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C-70/2014 vom 3. Juni 2014</w:t>
      </w:r>
    </w:p>
    <w:p>
      <w:r>
        <w:t>Bundesverwaltungsgericht, 2014-06-03, FR</w:t>
      </w:r>
    </w:p>
    <w:p>
      <w:r>
        <w:rPr>
          <w:b/>
        </w:rPr>
        <w:t xml:space="preserve">Quelle: </w:t>
      </w:r>
      <w:r>
        <w:t>https://mcp.opencaselaw.ch/entscheid/bvger_C-70_2014</w:t>
      </w:r>
    </w:p>
    <w:p>
      <w:r>
        <w:t>FR: TAF C-70/2014 du 3 juin 2014</w:t>
      </w:r>
    </w:p>
    <w:p>
      <w:r>
        <w:t>IT: TAF C-70/2014 del 3 giugno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C-70/2014 Arrêt du 3 juin 2014 Composition Christoph Rohrer, juge unique Yann Grandjean, greffier. Parties X._______, représenté par José Nogueira Esmorís, recourant, contre Office de l'assurance-invalidité pour les assurés résidant à l'étranger OAIE, Avenue Edmond-Vaucher 18, Case postale 3100, 1211 Genève 2, autorité inférieure . Objet Assurance-invalidité (décision du 26 novembre 2013). Vu la décision du 26 novembre 2013 de l'Office de l'assurance-invalidité pour les assurés résidant à l'étranger (ci-après: l'OAIE ou l'autorité inférieure), le recours du 19 décembre 2013 formé, par l'intermédiaire de son représentant Me José Nogueira Esmorís, par X._______ (ci-après: le recourant) contre cette décision devant le Tribunal de céans, le dossier de la cause, et considérant que, sous réserve des exceptions prévues à l'art. 32 de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prestations d'invalidité peuvent être contestées devant le Tribunal de céans conformément à l'art. 69 al. 1 let. b de la loi fédérale du 19 juin 1959 sur l'assurance-invalidité (LAI, RS 831.20), que, par décision incidente du 27 mars 2014, le recourant a été invité à verser une avance de frais de procédure de 400 francs dans les trente jours suivant réception de ladite décision sous peine d'irrecevabilité du recours, que, selon l'art. 20 al. 1 PA, si un délai compté par jours doit être communiqué aux parties, il commence à courir le lendemain de la communication, que, selon l'al. 3 de la même disposition, lorsque le délai échoit un samedi, un dimanche ou un jour férié selon le droit fédéral ou cantonal, son terme est reporté au premier jour ouvrable qui suit, que, selon l'art. 22a al. 1 let. a PA, les délais en jours ou en mois fixés par la loi ou par l'autorité ne courent pas du 7e jour avant Pâques au 7e jour après Pâques inclusivement, que, selon l'avis de réception figurant au dossier, le recourant s'est vu notifier la décision incidente du 27 mars 2014 en date du 2 avril 2014, que le délai imparti pour payer l'avance de frais de procédure est ainsi arrivé à échéance le 19 mai 2014, que l'avance de frais de procédure requise n'a pas été versée dans le délai imparti,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dispositif figure à la page suivante.) le Tribunal administratif fédéral prononce : 1. Le recours est irrecevable. 2. Il n'est pas perçu de frais de procédure. 3. Le présent arrêt est adressé : - au recourant (Recommandé avec avis de réception) - à l'autorité inférieure (n° de réf. [...] ; Recommandé) - à l'Office fédéral des assurances sociales (Recommandé) Le juge unique : Le greffier : Christoph Rohrer Yann Grandjean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