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C-7090/2008 vom 30. Januar 2009</w:t>
      </w:r>
    </w:p>
    <w:p>
      <w:r>
        <w:t>Bundesverwaltungsgericht, 2009-01-30, FR</w:t>
      </w:r>
    </w:p>
    <w:p>
      <w:r>
        <w:rPr>
          <w:b/>
        </w:rPr>
        <w:t xml:space="preserve">Quelle: </w:t>
      </w:r>
      <w:r>
        <w:t>https://mcp.opencaselaw.ch/entscheid/bvger_C-7090_2008</w:t>
      </w:r>
    </w:p>
    <w:p>
      <w:r>
        <w:t>FR: TAF C-7090/2008 du 30 janvier 2009</w:t>
      </w:r>
    </w:p>
    <w:p>
      <w:r>
        <w:t>IT: TAF C-7090/2008 del 30 gennaio 2009</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C-7090/2008 {T 0/2} Arrêt du 30 janvier 2009 Composition Vito Valenti, juge unique, Yannick Antoniazza-Hafner, greffier. Parties A._______, recourante, contre Office de l'assurance-invalidité pour les assurés résidant à l'étranger OAIE, avenue Edmond-Vaucher 18, case postale 3100, 1211 Genève 2, autorité inférieure. Objet Assurance-invalidité (décision du 22 octobre 2008). Vu le recours du 6 novembre 2008 formé par la recourante contre la décision du 22 octobre 2008 de l'Office de l'assurance-invalidité pour les assurés résidant à l'étranger (OAIE) devant le Tribunal administratif fédéral, la décision incidente du 1er décembre 2008, notifiée à la recourante le 6 décembre 2008 (avis de réception, pce TAF 3), dans laquelle l'autorité de céans informe l'intéressée que les motifs du recours n'ont pas la clarté nécessaire et l'invite en conséquence à corriger cette irrégularité dans un délai de 7 jours dès notification de ladite décision incidente sous peine d'irrecevabilité du recours,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aux art. 33 et 34 LTAF, qu'en particulier, les décisions rendues par l'OAIE en matière de droit aux prestations peuvent être contestées devant le Tribunal administratif fédéral conformément à l'art. 69 al. 1 let. b de la loi fédérale sur l'assurance-invalidité du 19 juin 1959 (LAI, RS 831.20), que le mémoire de recours doit indiquer les conclusions, motifs et moyens de preuve et porter la signature du recourant ou de son mandataire; celui-ci devant y joindre l'expédition de la décision attaquée et les pièces invoquées comme moyens de preuve, lorsqu'elles se trouvent en ses mains (art. 52 al. 1 PA), que si les conclusions ou les motifs du recourant n'ont pas la clarté nécessaire, sans que le recours soit manifestement irrecevable, l'autorité de recours impartit au recourant un court délai supplémentaire pour régulariser le recours, l'avisant que si le délai n'est pas utilisé, elle déclarera le recours irrecevable (art. 52 al. 2 et 3 PA), que, selon la jurisprudence du Tribunal fédéral relative à l'art. 52 PA, même si le respect des prescriptions de forme n'a pas à être jugé selon des critères sévères, le recourant est quand même tenu de relever sur quels points et pour quelles raisons la décision entreprise est contestée, qu'en particulier, si le recourant s'en prend aux faits retenus, il doit au moins indiquer dans quelle mesure ils sont inexacts ou incomplets (arrêt du Tribunal fédéral U 292/02 du 17 décembre 2002 consid. 3), qu'il n'appartient pas à une autorité de recours de faire des recherches dans les pièces du dossier pour déterminer, notamment, quel est l'objet du litige et de quoi pourrait se plaindre le recourant (arrêt du Tribunal fédéral U 292/02 du 17 décembre 2002 consid. 4), que, par décision incidente du 1er décembre 2008, le Tribunal de céans a expliqué à la recourante pour quelles raisons les motifs à l'appui de son recours n'avaient pas la clarté requise et a ainsi invité cette dernière, sous peine d'irrecevabilité, à régulariser son recours en clarifiant les motifs pour lesquelles elle n'était pas d'accord avec la décision de l'autorité inférieure, qu'à défaut de régularisation dans le délai imparti - arrivé à échéance le 15 décembre 2008 - le recours doit être déclaré irrecevable, que le présent arrêt relève de la compétence du juge unique (art. 23 al. 1 let. b LTAF), que, vu l'issue de la cause, il n'est pas perçu de frais de procédure (art. 63 al. 1 dernière phrase PA en relation avec l'art. 6 let. b du Règlement du 21 février 2008 concernant les frais, dépens et indemnités fixés par le Tribunal administratif fédéral [FITAF, RS 173.320.2]), ni alloué de dépens (art. 64 PA en relation avec les art. 7 ss FITAF), (dispositif à la page suivante) le Tribunal administratif fédéral prononce : 1. Le recours est irrecevable. 2. Il n'est pas perçu de frais de procédure, ni alloué de dépens. 3. Le présent arrêt est adressé : à la recourante (Recommandé avec avis de réception) à l'autorité inférieure (par acte judiciaire; n° de réf. ) à l'office fédéral des assurances sociales (par acte judiciaire)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