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C-7008/2018 vom 24. Mai 2019</w:t>
      </w:r>
    </w:p>
    <w:p>
      <w:r>
        <w:t>Bundesverwaltungsgericht, 2019-05-24, DE</w:t>
      </w:r>
    </w:p>
    <w:p>
      <w:r>
        <w:rPr>
          <w:b/>
        </w:rPr>
        <w:t xml:space="preserve">Quelle: </w:t>
      </w:r>
      <w:r>
        <w:t>https://mcp.opencaselaw.ch/entscheid/bvger_C-7008_2018</w:t>
      </w:r>
    </w:p>
    <w:p>
      <w:r>
        <w:t>FR: TAF C-7008/2018 du 24 mai 2019</w:t>
      </w:r>
    </w:p>
    <w:p>
      <w:r>
        <w:t>IT: TAF C-7008/2018 del 24 maggio 2019</w:t>
      </w:r>
    </w:p>
    <w:p>
      <w:pPr>
        <w:pStyle w:val="Heading2"/>
      </w:pPr>
      <w:r>
        <w:t>Regeste</w:t>
      </w:r>
    </w:p>
    <w:p>
      <w:r>
        <w:t>Eingliederungsmassnahmen</w:t>
      </w:r>
    </w:p>
    <w:p>
      <w:pPr>
        <w:pStyle w:val="Heading2"/>
      </w:pPr>
      <w:r>
        <w:t>Erwägungen</w:t>
      </w:r>
    </w:p>
    <w:p>
      <w:r>
        <w:rPr>
          <w:b/>
        </w:rPr>
        <w:t>E. 1</w:t>
      </w:r>
    </w:p>
    <w:p>
      <w:r>
        <w:t>Die Beschwerde wird, soweit darauf einzutreten ist, abgewiesen.</w:t>
      </w:r>
    </w:p>
    <w:p>
      <w:r>
        <w:rPr>
          <w:b/>
        </w:rPr>
        <w:t>E. 2</w:t>
      </w:r>
    </w:p>
    <w:p>
      <w:r>
        <w:t>Die Verfahrenskosten von Fr. 800.- werden dem Beschwerdeführer auferlegt. Der geleistete Kostenvorschuss von Fr. 800.- wird zur Bezahlung der Verfahrenskosten verwendet.</w:t>
      </w:r>
    </w:p>
    <w:p>
      <w:r>
        <w:rPr>
          <w:b/>
        </w:rPr>
        <w:t>E. 3</w:t>
      </w:r>
    </w:p>
    <w:p>
      <w:r>
        <w:t>Es werden keine Parteientschädigungen zugesprochen.</w:t>
      </w:r>
    </w:p>
    <w:p>
      <w:r>
        <w:rPr>
          <w:b/>
        </w:rPr>
        <w:t>E. 4</w:t>
      </w:r>
    </w:p>
    <w:p>
      <w:r>
        <w:t>Dieses Urteil geht an: - den Beschwerdeführer (Einschreiben mit Rückschein) - die Vorinstanz (Ref-Nr. [...]; Einschreiben) - das Bundesamt für Sozialversicherungen (Einschreiben) Für die Rechtsmittelbelehrung wird auf die nächste Seite verwiesen. Der vorsitzende Richter: Der Gerichtsschreiber: David Weiss Lukas Schobinger Rechtsmittelbelehrung: Gegen diesen Entscheid kann innert 30 Tagen nach Eröffnung beim Bundesgericht, Schweizerhofquai 6, 6004 Luzern, Beschwerde in öffentlich-rechtlichen Angelegenheiten geführt werden (Art. 82 ff., 90 ff. und 100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