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C-6984/2010 vom 1. April 2011</w:t>
      </w:r>
    </w:p>
    <w:p>
      <w:r>
        <w:t>Bundesverwaltungsgericht, 2011-04-01, DE</w:t>
      </w:r>
    </w:p>
    <w:p>
      <w:r>
        <w:rPr>
          <w:b/>
        </w:rPr>
        <w:t xml:space="preserve">Quelle: </w:t>
      </w:r>
      <w:r>
        <w:t>https://mcp.opencaselaw.ch/entscheid/bvger_C-6984_2010</w:t>
      </w:r>
    </w:p>
    <w:p>
      <w:r>
        <w:t>FR: TAF C-6984/2010 du 1 avril 2011</w:t>
      </w:r>
    </w:p>
    <w:p>
      <w:r>
        <w:t>IT: TAF C-6984/2010 del 1 aprile 2011</w:t>
      </w:r>
    </w:p>
    <w:p>
      <w:pPr>
        <w:pStyle w:val="Heading2"/>
      </w:pPr>
      <w:r>
        <w:t>Regeste</w:t>
      </w:r>
    </w:p>
    <w:p>
      <w:r>
        <w:t>Freiwillige Versicherung</w:t>
      </w:r>
    </w:p>
    <w:p>
      <w:pPr>
        <w:pStyle w:val="Heading2"/>
      </w:pPr>
      <w:r>
        <w:t>Erwägungen</w:t>
      </w:r>
    </w:p>
    <w:p>
      <w:r>
        <w:rPr>
          <w:b/>
        </w:rPr>
        <w:t>E. 1</w:t>
      </w:r>
    </w:p>
    <w:p>
      <w:r>
        <w:t>Die Beschwerde wird gutgeheissen und der angefochtene Einspracheentscheid vom 31. August 2010 wird aufgehoben.</w:t>
      </w:r>
    </w:p>
    <w:p>
      <w:r>
        <w:rPr>
          <w:b/>
        </w:rPr>
        <w:t>E. 2</w:t>
      </w:r>
    </w:p>
    <w:p>
      <w:r>
        <w:t>Die Sache wird zum Erlass einer neuen Beitragsverfügung nach Durchführung eines rechtskonformen Verwaltungsverfahrens an die Vorinstanz zurückgewiesen.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(Gerichtsurkunde) - die Vorinstanz (Ref-Nr. ...; Einschreiben) - das Bundesamt für Sozialversicherungen (Einschreiben)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sofern die Voraussetzungen von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