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C-6924/2007 vom 31. Juli 2009</w:t>
      </w:r>
    </w:p>
    <w:p>
      <w:r>
        <w:t>Bundesverwaltungsgericht, 2009-07-31, FR</w:t>
      </w:r>
    </w:p>
    <w:p>
      <w:r>
        <w:rPr>
          <w:b/>
        </w:rPr>
        <w:t xml:space="preserve">Quelle: </w:t>
      </w:r>
      <w:r>
        <w:t>https://mcp.opencaselaw.ch/entscheid/bvger_C-6924_2007</w:t>
      </w:r>
    </w:p>
    <w:p>
      <w:r>
        <w:t>FR: TAF C-6924/2007 du 31 juillet 2009</w:t>
      </w:r>
    </w:p>
    <w:p>
      <w:r>
        <w:t>IT: TAF C-6924/2007 del 31 luglio 2009</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TAF ou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d'exception aux mesures de limitation rendues par l'ODM - lequel constitue une unité de l'administration fédérale telle que définie à l'art. 33 let. d LTAF - sont susceptibles de recours au TAF, qui statue définitivement (cf. art. 1 al. 2 LTAF en relation avec l'art. 83 let. c ch. 5 de la loi du 17 juin 2005 sur le Tribunal fédéral [LTF, RS 173.110] applicable mutatis mutandis aux exceptions aux nombres maximums).</w:t>
      </w:r>
    </w:p>
    <w:p>
      <w:r>
        <w:rPr>
          <w:b/>
        </w:rPr>
        <w:t>E. 1.2</w:t>
      </w:r>
    </w:p>
    <w:p>
      <w:r>
        <w:t>L'entrée en vigueur, le 1er janvier 2008, de la loi fédérale du 16 décembre 2005 sur les étrangers (LEtr, RS 142.20) a entraîné l'abrogation de la loi fédérale du 26 mars 1931 sur le séjour et l'établissement des étrangers (LSEE, RS 1 113), conformément à l'art. 125 LEtr, en relation avec le chiffre I de son annexe 2, ainsi que celle de certaines ordonnances d'exécution, telle notamment l'OLE (cf. art. 91 ch. 5 de l'ordonnance du 24 octobre 2007 relative à l'admission, au séjour et à l'exercice d'une activité lucrative [OASA, RS 142.201]). Dès lors que la demande qui est l'objet de la présente procédure de recours a été déposée avant l'entrée en vigueur de la LEtr, l'ancien droit matériel est applicable à la présente cause, en vertu de la réglementation transitoire de l'art. 126 al. 1 LEtr.</w:t>
      </w:r>
    </w:p>
    <w:p>
      <w:r>
        <w:rPr>
          <w:b/>
        </w:rPr>
        <w:t>E. 1.3</w:t>
      </w:r>
    </w:p>
    <w:p>
      <w:r>
        <w:t>En revanche, la procédure est régie par le nouveau droit, conformément à l'art. 126 al. 2 LEtr. A moins que la LTAF n'en dispose autrement, la procédure devant le TAF est régie par la PA (cf. art. 37 LTAF).</w:t>
      </w:r>
    </w:p>
    <w:p>
      <w:r>
        <w:rPr>
          <w:b/>
        </w:rPr>
        <w:t>E. 1.4</w:t>
      </w:r>
    </w:p>
    <w:p>
      <w:r>
        <w:t>A._______ a qualité pour recourir (cf. art. 48 al. 1 PA). Présenté dans la forme et les délais prescrits par la loi, le recours est recevable (cf.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(sous réserve du ch. 1.2 ci-dessus) régnant au moment où elle statue (cf. consid. 1.2 de l'arrêt du Tribunal fédéral 2A.451/2002 du 28 mars 2003, partiellement publié in ATF 129 II 215).</w:t>
      </w:r>
    </w:p>
    <w:p>
      <w:r>
        <w:rPr>
          <w:b/>
        </w:rPr>
        <w:t>E. 3.1</w:t>
      </w:r>
    </w:p>
    <w:p>
      <w:r>
        <w:t>En vue d'assurer un rapport équilibré entre l'effectif de la population suisse et celui de la population étrangère résidante, de créer des conditions favorables à l'intégration des travailleurs et résidents étrangers, d'améliorer la structure du marché du travail et d'assurer un équilibre optimal en matière d'emploi, le Conseil fédéral, vu l'art. 18 al. 4 et l'art. 25 al. 1 LSEE, a adopté des dispositions restrictives d'admission tant en ce qui concerne les travailleurs étrangers que les étrangers n'exerçant pas d'activité lucrative (cf. art. 1 OLE). Le Conseil fédéral fixe périodiquement des nombres maximums pour les résidents à l'année qui, pour la première fois, viennent exercer une activité lucrative ou en entreprennent une.</w:t>
      </w:r>
    </w:p>
    <w:p>
      <w:r>
        <w:rPr>
          <w:b/>
        </w:rPr>
        <w:t>E. 3.2</w:t>
      </w:r>
    </w:p>
    <w:p>
      <w:r>
        <w:t>Ne sont pas comptés dans les nombres maximums les étrangers qui obtiennent une autorisation de séjour dans un cas personnel d'extrême gravité ou en raison de considérations de politique générale (cf. art. 13 let. f OLE).</w:t>
      </w:r>
    </w:p>
    <w:p>
      <w:r>
        <w:rPr>
          <w:b/>
        </w:rPr>
        <w:t>E. 4</w:t>
      </w:r>
    </w:p>
    <w:p>
      <w:r>
        <w:t>En vertu de la réglementation portant sur la répartition des compétences entre la Confédération et les cantons en matière d'exceptions aux mesures de limitation du nombre des étrangers selon l'art. 13 let. b, f et l OLE (cf. art. 52 let. a OLE), l'autorité fédérale n'est pas liée par l'appréciation émise par la CCRPE dans sa décision du 20 mars 2007. En effet, sous l'empire de la LSEE, si les cantons avaient certes la faculté de se déterminer à titre préalable au sujet de la délivrance des autorisations de séjour hors contingent au sens des dispositions précitées, la compétence décisionnelle appartenait toutefois à la Confédération, et plus particulièrement à l'ODM (cf. ATF 119 Ib 33 consid. 3a p. 39, traduit en français dans Journal des Tribunaux [JdT] 1995 I 226 consid. 3a p. 230 ; PETER KOTTUSCH, Das Ermessen der kantonalen Fremdenpolizei und seine Schranken, Schweizerisches Zentralblatt für Staats- und Verwaltungsrecht [ZBl] 91/1990 p. 155) et au TAF, en vertu de l'effet dévolutif du recours (cf. art. 54 PA). Au regard du nouveau droit également, la position de la CCRPE ne lie ni l'ODM ni le Tribunal (cf. art. 40 al. 1 et 99 LEtr en relation avec l'art. 85 OASA ; voir également le chiffre 1.3.2 des Directives et Commentaires de l'ODM, en ligne sur le site de l'ODM &gt; Thèmes &gt; Bases légales &gt; Directives et commentaires &gt; Domaine des étrangers &gt; Procédure et compétence, version 01.01.2008, consulté le 9 juillet 2009).</w:t>
      </w:r>
    </w:p>
    <w:p>
      <w:r>
        <w:rPr>
          <w:b/>
        </w:rPr>
        <w:t>E. 5.1</w:t>
      </w:r>
    </w:p>
    <w:p>
      <w:r>
        <w:t>L'exception aux nombres maximums prévue par l'art. 13 let. f OLE a pour but de faciliter la présence en Suisse d'étrangers qui, en principe, seraient soumis au contingentement des autorisations de séjour, mais pour lesquels l'application du système des nombres maximums apparaît, par suite de circonstances particulières, comme trop rigoureuse.</w:t>
      </w:r>
    </w:p>
    <w:p>
      <w:r>
        <w:rPr>
          <w:b/>
        </w:rPr>
        <w:t>E. 5.2</w:t>
      </w:r>
    </w:p>
    <w:p>
      <w:r>
        <w:t>Il découle de la formulation de l'art. 13 let. f 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ATAF 2007/45 consid. 4.2 p. 589/590, jurisprudence et doctrine citées).</w:t>
      </w:r>
    </w:p>
    <w:p>
      <w:r>
        <w:rPr>
          <w:b/>
        </w:rPr>
        <w:t>E. 5.3</w:t>
      </w:r>
    </w:p>
    <w:p>
      <w:r>
        <w:t>De manière générale, des séjours effectués sans autorisation idoine ne doivent pas être pris en compte dans l'examen d'un cas de rigueur ; la longue durée d'un tel séjour n'est donc pas un élément constitutif d'un cas personnel d'extrême gravité (ATAF 2007/16 consid. 5.4 p. 196s. et jurisprudence citée). De même, dans l'examen d'un cas de rigueur, il n'y a pas lieu de définir à l'intention des personnes ayant séjourné illégalement dans ce pays des critères particuliers et de leur accorder un traitement de faveur - par rapport aux étrangers qui ont toujours séjourné en Suisse dans le respect de la réglementation de police des étrangers - dans l'appréciation de leur situation (ATF 130 II 39 consid. 5.4). Sinon, l'obstination à violer la législation en vigueur serait en quelque sorte récompensée (ATF 130 II 39 consid. 3).</w:t>
      </w:r>
    </w:p>
    <w:p>
      <w:r>
        <w:rPr>
          <w:b/>
        </w:rPr>
        <w:t>E. 6.1</w:t>
      </w:r>
    </w:p>
    <w:p>
      <w:r>
        <w:t>Dans son pourvoi, l'intéressée a invoqué le bénéfice de la circulaire du 21 décembre 2001, révisée les 8 octobre 2004 et 21 décembre 2006, concernant la réglementation du séjour des étrangers dans les cas personnels d'extrême gravité.</w:t>
      </w:r>
    </w:p>
    <w:p>
      <w:r>
        <w:rPr>
          <w:b/>
        </w:rPr>
        <w:t>E. 6.2</w:t>
      </w:r>
    </w:p>
    <w:p>
      <w:r>
        <w:t>Préalablement, le TAF précise que selon la doctrine et la jurisprudence, les directives et circulaires de l'administration, si elles visent à assurer l'application uniforme de certaines dispositions légales, n'ont pas force de loi et ne lient ni les administrés, ni les tribunaux. Elles ne peuvent sortir du cadre fixé par la norme supérieure dont elles ne sont qu'une concrétisation. En d'autres termes, elles ne peuvent prévoir autre chose que ce qui découle de la législation ou de la jurisprudence. Elles ne dispensent pas non plus l'administration de se prononcer à la lumière des circonstances du cas d'espèce (cf. ATAF 2007/16 consid. 6.2 p. 197 ainsi que jurisprudence et doctrine citées).</w:t>
      </w:r>
    </w:p>
    <w:p>
      <w:r>
        <w:rPr>
          <w:b/>
        </w:rPr>
        <w:t>E. 6.3</w:t>
      </w:r>
    </w:p>
    <w:p>
      <w:r>
        <w:t>La circulaire du 21 décembre 2001, adressée en priorité aux autorités de police des étrangers, énonce les conditions générales qu'il convient d'examiner dans l'application de l'art. 13 let. f OLE pour les personnes dont le séjour en Suisse n'est pas régulier, en rappelant la pratique en vigueur et en citant l'essentiel de la jurisprudence développée jusqu'alors par le Tribunal fédéral dans le cadre des recours dont il avait à connaître, compétence aujourd'hui déchue (cf. ATAF 2007/16 consid. 6.3 p. 197s. et réf. cit.). Or, par la décision querellée, l'ODM n'a fait qu'apprécier la situation concrète de l'intéressée à l'aune des principes régissant les cas personnels d'extrême gravité et qui imposent en particulier une appréciation restrictive des condition légales (cf. consid. 5.2 supra). La recourante ne peut ainsi tirer aucun avantage de cette circulaire.</w:t>
      </w:r>
    </w:p>
    <w:p>
      <w:r>
        <w:rPr>
          <w:b/>
        </w:rPr>
        <w:t>E. 7</w:t>
      </w:r>
    </w:p>
    <w:p>
      <w:r>
        <w:t>En l'occurrence, se fondant sur les pièces du dossier et les déclarations de la recourante, le TAF constate que A._______ a illégalement entrepris de travailler à son arrivée en Suisse en mars 1999, alors qu'elle n'était titulaire que d'un simple visa touristique. A l'échéance dudit visa, elle a prolongé clandestinement, tant son séjour, que son travail en territoire helvétique. Depuis le 4 novembre 2005, la prénommée ne se trouve en Suisse qu'au bénéfice d'une simple tolérance cantonale, laquelle ne revêt qu'un caractère provisoire et aléatoire. De tels éléments ne sauraient être considérés comme constitutifs d'un cas personnel d'extrême gravité (cf. consid. 5.3 supra et arrêts du Tribunal fédéral 2A.574/2006 du 6 décembre 2006 consid. 4, 2A.222/2006 du 4 juillet 2006 consid. 3.2 et 2A.540/2005 du 11 novembre 2005 consid. 3.2.1). Au demeurant, le simple fait pour un étranger de séjourner en Suisse pendant plusieurs années, y compris à titre légal, ne permet pas d'admettre un cas personnel d'extrême gravité sans que n'existent d'autres circonstances tout à fait exceptionnelles à même de justifier l'existence d'un cas de rigueur (cf. ATAF 2007/16 consid. 7 p. 198s.). Dans ces conditions, la recourante ne saurait tirer parti de la seule durée de son séjour en Suisse pour bénéficier d'une exception aux mesures de limitation. Pour rappel, l'intéressée se trouve en effet dans une situation comparable à celle de nombreux étrangers qui sont appelés à quitter la Suisse au terme d'un séjour autorisé ou non et qui, ne bénéficiant d'aucun traitement particulier, demeurent soumis au mesures de limitation.</w:t>
      </w:r>
    </w:p>
    <w:p>
      <w:r>
        <w:rPr>
          <w:b/>
        </w:rPr>
        <w:t>E. 8.1</w:t>
      </w:r>
    </w:p>
    <w:p>
      <w:r>
        <w:t>Cela étant, il convient d'examiner les critères d'évaluation qui, autres que la seule durée du séjour en Suisse, pourraient rendre le retour de la recourante dans son pays d'origine particulièrement difficile.</w:t>
      </w:r>
    </w:p>
    <w:p>
      <w:r>
        <w:rPr>
          <w:b/>
        </w:rPr>
        <w:t>E. 8.2</w:t>
      </w:r>
    </w:p>
    <w:p>
      <w:r>
        <w:t>Comme exposé ci-dessus, le fait que l'étranger ait séjourné en Suisse pendant une assez longue période, qu'il s'y soit bien intégré socialement et professionnellement et que son comportement n'ait pas fait l'objet de plaintes ne suffit pas, selon la jurisprudence développée par le Tribunal fédéral et le Tribunal de céans, à constituer un cas d'extrême gravité (cf. consid. 5.2 ci-dessus). Encore faut-il, en effet, que le refus de soustraire l'étranger des nombres maximums comporte pour lui de graves conséquences. Autrement dit, il est nécessaire que ses conditions de vie et d'existence, comparées à celles applicables à la moyenne des étrangers, soient mises en cause de manière accrue.</w:t>
      </w:r>
    </w:p>
    <w:p>
      <w:r>
        <w:rPr>
          <w:b/>
        </w:rPr>
        <w:t>E. 8.3</w:t>
      </w:r>
    </w:p>
    <w:p>
      <w:r>
        <w:t>En l'espèce, la recourante justifie avant tout sa démarche par la durée de son séjour en Suisse, par son intégration professionnelle, son indépendance financière, ainsi que ses attaches socioculturelles.</w:t>
      </w:r>
    </w:p>
    <w:p>
      <w:r>
        <w:rPr>
          <w:b/>
        </w:rPr>
        <w:t>E. 8.3.1</w:t>
      </w:r>
    </w:p>
    <w:p>
      <w:r>
        <w:t>En premier lieu, le TAF relève que le comportement de A._______ en Suisse n'est pas exempt de tout reproche, dès lors qu'elle y a vécu et travaillé illégalement durant plus de six ans (cf. consid. 7 supra). Certes, cette dernière a expliqué qu'elle n'avait pu regagner son pays dans la mesure où sa soeur et son beau-frère lui avaient confisqué son passeport, que ceux-ci avaient de plus monnayé le prix de leur silence, et qu'elle avait renoncé à faire appel à la justice par manque de moyens financiers. Cependant, le TAF constate qu'au cours des six années pendant lesquelles cette situation a perduré, la recourante aurait eu tout le loisir de prendre des mesures adéquates pour y mettre fin, cela d'autant plus qu'elle prétend posséder en territoire genevois des appuis et un réseau d'amis qui auraient par conséquent été susceptibles de lui venir en aide. Cela étant, s'il ne faut pas exagérer l'importance des infractions aux prescriptions de police des étrangers inhérentes à la condition de travailleur clandestin, il n'est néanmoins pas contradictoire de tenir compte de l'existence de telles infractions (cf. ATF 130 II 39 consid. 5.2).</w:t>
      </w:r>
    </w:p>
    <w:p>
      <w:r>
        <w:rPr>
          <w:b/>
        </w:rPr>
        <w:t>E. 8.3.2</w:t>
      </w:r>
    </w:p>
    <w:p>
      <w:r>
        <w:t>En ce qui concerne l'intégration socioprofessionnelle de A._______, force est de constater que, comparée à celle de la moyenne des étrangers présents en Suisse depuis un laps de temps similaire, elle ne revêt pas un caractère à ce point exceptionnel qu'elle puisse entraîner à elle seule l'admission d'un cas de rigueur. En effet, bien que le Tribunal ne remette pas en cause les efforts d'intégration accomplis par l'intéressée, ni les contacts qu'elle a pu établir avec la population, il ne saurait pour autant considérer que celle-là se soit créé avec la Suisse des attaches à ce point profondes et durables qu'elle ne puisse plus raisonnablement envisager un retour dans son pays d'origine. S'agissant des relations de travail, d'amitié ou de voisinage nouées par A._______ durant son séjour sur territoire helvétique, elles ne sauraient non plus justifier, à elles seules et compte tenu de l'ensemble des circonstances de l'espèce, une exception aux mesures de limitation du nombre des étrangers. Les pièces du dossier révèlent certes que, depuis son arrivée en Suisse, la recourante a travaillé à la satisfaction de ses employeurs, a assuré, par l'exercice d'une activité lucrative, son autonomie financière sans émarger à l'aide sociale, et n'a fait l'objet d'aucune poursuite. En outre, son comportement n'a donné lieu à aucune plainte, en-dehors des infractions commises en matière de police des étrangers. Toutefois, au regard de la nature des emplois qu'elle a occupés en Suisse (comme employée de maison et garde d'enfants), l'intéressée - qui a entamé dans son pays des études universitaires avant de travailler comme technicienne en radiologie, comptable et secrétaire (cf. les déclarations figurant dans le procès-verbal d'audition du 4 novembre 2005 p. 2 ainsi que dans celui du 20 mars 2007 p. 2) - n'a pas acquis dans son pays d'accueil de connaissances ou de qualifications spécifiques telles qu'elle ne pourrait plus les mettre en pratique dans sa patrie ou qu'il faille considérer qu'elle a fait preuve d'une évolution professionnelle remarquable en Suisse justifiant, à elle seule, l'admission d'un cas de rigueur au sens de l'art. 13 let. f OLE (cf. ATAF 2007/16 consid. 8.3 p. 200 et jurisprudence citée). En outre, bien qu'il soit patent que A._______ ait fait preuve d'une certaine stabilité professionnelle en demeurant au service du même employeur de juillet 2000 à juin 2007, le Tribunal observe que depuis lors, la situation de la prénommée s'avère confuse. En effet, il ressort des documents produits le 12 décembre 2008 que son nouveau travail ne devrait pas encore avoir débuté dès lors qu'il est subordonné à l'obtention préalable d'un titre de séjour (cf. let. I supra). Par ailleurs, le dossier en mains du TAF ne contient pas d'indications concernant les éventuels emplois que la recourante aurait exercés de juin 2007 à aujourd'hui. Aussi sa situation professionnelle n'apparaît pas aussi saine et stable qu'elle le prétend.</w:t>
      </w:r>
    </w:p>
    <w:p>
      <w:r>
        <w:rPr>
          <w:b/>
        </w:rPr>
        <w:t>E. 8.3.3</w:t>
      </w:r>
    </w:p>
    <w:p>
      <w:r>
        <w:t>D'autre part, A._______ a vécu aux Philippines jusqu'à l'âge de trente-sept ans, y passant donc non seulement toute sa jeunesse et son adolescence - années essentielles pour la formation de la personnalité et, partant, pour l'intégration sociale et culturelle (cf. ATF 123 II 125 consid. 5b/aa) - mais également la majeure partie de sa vie d'adulte. Force est d'ailleurs de relever que, lors de l'entretien du 4 novembre 2005, il a été constaté qu'elle parlait très peu le français et que les services d'un interprète ont été requis lors de l'audience du 20 mars 2007. Il ne ressort pas des dernières informations communiquées en décembre 2008 sur sa situation personnelle que ses connaissances limitées du français se soient améliorées. Dans ces conditions, le TAF ne saurait considérer que le séjour de la recourante sur le territoire suisse ait été suffisamment long pour la rendre totalement étrangère à sa patrie, ainsi qu'aux membres de sa famille y demeurant (à savoir ses cinq enfants ainsi que six frères et soeurs), cela d'autant moins qu'elle a déclaré maintenir des contacts presque quotidiens avec les premiers (cf. let. C supra) et qu'elle ne côtoie plus la seule famille qu'elle possède en Suisse, à savoir sa soeur vivant à Zurich. Par ailleurs, il faut souligner que A._______ est retournée durant trois mois aux Philippines en novembre 2006, certes dans des circonstances dramatiques, dès lors que l'une de ses filles avait été victime d'un viol ; il est toutefois indéniable qu'un tel séjour a permis à l'intéressée de resserrer les liens affectifs l'unissant à son pays.</w:t>
      </w:r>
    </w:p>
    <w:p>
      <w:r>
        <w:rPr>
          <w:b/>
        </w:rPr>
        <w:t>E. 8.3.4</w:t>
      </w:r>
    </w:p>
    <w:p>
      <w:r>
        <w:t>La recourante fait encore valoir qu'un retour dans sa patrie équivaudrait à la plonger dans une situation personnelle d'extrême gravité (cf. let. F et I supra). Plus particulièrement, elle allègue qu'étant le seul soutien financier de plusieurs de ses enfants, un retour aux Philippines péjorerait la situation de ces derniers. A cet égard, le Tribunal constate que A._______ ne sera pas démunie de soutien familial en cas de retour au pays, dès lors qu'elle y possède six frères et soeurs ainsi que trois enfants aujourd'hui majeurs et, par conséquent, susceptibles de subvenir eux-mêmes à leurs besoins, voire de lui prêter assistance. Enfin, bien que le TAF n'ignore pas que le retour de l'intéressée dans son pays d'origine après plusieurs années passées en Suisse ne sera pas exempt de difficultés, rien ne permet toutefois d'affirmer que ces difficultés seraient plus graves pour elle que pour n'importe lequel de ses concitoyens appelé à quitter la Suisse au terme de son séjour dans ce pays, ou que sa situation serait sans commune mesure avec celle que connaissent ses compatriotes restés sur place. C'est le lieu de rappeler qu'une exemption des nombres maximums fixés par le Conseil fédéral n'a pas pour but de soustraire un ressortissant étranger aux conditions de vie de son pays d'origine, mais implique que celui-ci se trouve personnellement dans une situation si rigoureuse qu'on ne saurait exiger de lui, compte tenu notamment de l'intensité des liens qu'il a noués avec la Suisse, qu'il tente de se réadapter à son existence passée. Dans ce contexte, on ne saurait tenir compte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(telles une maladie grave ne pouvant être soignée qu'en Suisse, par exemple), ce qui n'est pas le cas en l'espèce (cf. ATAF 2007/16 consid. 10 p. 201).</w:t>
      </w:r>
    </w:p>
    <w:p>
      <w:r>
        <w:rPr>
          <w:b/>
        </w:rPr>
        <w:t>E. 9</w:t>
      </w:r>
    </w:p>
    <w:p>
      <w:r>
        <w:t>Dans ces conditions, après une appréciation de l'ensemble des circonstances, le Tribunal, à l'instar de l'autorité de première instance, arrive à la conclusion que la situation de la recourante n'est pas constitutive d'un cas personnel d'extrême gravité au sens de l'art. 13 let. f OLE. Il ressort de ce qui précède que, par sa décision du 7 septembre 2007, l'ODM n'a ni violé le droit fédéral, ni constaté des faits pertinents de manière inexacte ou incomplète ; en outre, la décision attaquée n'est pas inopportune (cf. art. 49 PA). En conséquence, le recours est rejeté.</w:t>
      </w:r>
    </w:p>
    <w:p>
      <w:r>
        <w:rPr>
          <w:b/>
        </w:rPr>
        <w:t>E. 10</w:t>
      </w:r>
    </w:p>
    <w:p>
      <w:r>
        <w:t>Vu l'issue de la cause, les frais de procédure sont mis à la charge de la recourante (cf. art. 63 al. 1 PA, ainsi que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