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C-6900/2013 vom 31. Oktober 2013</w:t>
      </w:r>
    </w:p>
    <w:p>
      <w:r>
        <w:t>Bundesverwaltungsgericht, 2013-10-31, FR</w:t>
      </w:r>
    </w:p>
    <w:p>
      <w:r>
        <w:rPr>
          <w:b/>
        </w:rPr>
        <w:t xml:space="preserve">Quelle: </w:t>
      </w:r>
      <w:r>
        <w:t>https://mcp.opencaselaw.ch/entscheid/bvger_C-6900_2013</w:t>
      </w:r>
    </w:p>
    <w:p>
      <w:r>
        <w:t>FR: TAF C-6900/2013 du 31 octobre 2013</w:t>
      </w:r>
    </w:p>
    <w:p>
      <w:r>
        <w:t>IT: TAF C-6900/2013 del 31 ottobre 2013</w:t>
      </w:r>
    </w:p>
    <w:p>
      <w:pPr>
        <w:pStyle w:val="Heading2"/>
      </w:pPr>
      <w:r>
        <w:t>Regeste</w:t>
      </w:r>
    </w:p>
    <w:p>
      <w:r>
        <w:t>Droit à la rente</w:t>
      </w:r>
    </w:p>
    <w:p>
      <w:pPr>
        <w:pStyle w:val="Heading2"/>
      </w:pPr>
      <w:r>
        <w:t>Erwägungen</w:t>
      </w:r>
    </w:p>
    <w:p>
      <w:r>
        <w:rPr>
          <w:b/>
        </w:rPr>
        <w:t>E. 1</w:t>
      </w:r>
    </w:p>
    <w:p>
      <w:r>
        <w:t>La cause C 6900/2013 est rayée du rôle suite au retrait du recours.</w:t>
      </w:r>
    </w:p>
    <w:p>
      <w:r>
        <w:rPr>
          <w:b/>
        </w:rPr>
        <w:t>E. 2</w:t>
      </w:r>
    </w:p>
    <w:p>
      <w:r>
        <w:t>La demande d'assistance judiciaire totale est admise.</w:t>
      </w:r>
    </w:p>
    <w:p>
      <w:r>
        <w:rPr>
          <w:b/>
        </w:rPr>
        <w:t>E. 3</w:t>
      </w:r>
    </w:p>
    <w:p>
      <w:r>
        <w:t>Me Lucienne Bühler est désignée comme avocate d'office du recourant dans la présente cause.</w:t>
      </w:r>
    </w:p>
    <w:p>
      <w:r>
        <w:rPr>
          <w:b/>
        </w:rPr>
        <w:t>E. 4</w:t>
      </w:r>
    </w:p>
    <w:p>
      <w:r>
        <w:t>Le recourant est dispensé du paiement des frais de procédure.</w:t>
      </w:r>
    </w:p>
    <w:p>
      <w:r>
        <w:rPr>
          <w:b/>
        </w:rPr>
        <w:t>E. 5</w:t>
      </w:r>
    </w:p>
    <w:p>
      <w:r>
        <w:t>Une indemnité de CHF 1'500.-, supportée par la caisse du Tribunal administratif fédéral, est versée à Me Lucienne Bühler à titres d'honoraires et débours.</w:t>
      </w:r>
    </w:p>
    <w:p>
      <w:r>
        <w:rPr>
          <w:b/>
        </w:rPr>
        <w:t>E. 6</w:t>
      </w:r>
    </w:p>
    <w:p>
      <w:r>
        <w:t>Le recourant est rendu attentif au fait que s'il revient à meilleure fortune, il est tenu de rembourser les honoraires et débours de l'avocate d'office.</w:t>
      </w:r>
    </w:p>
    <w:p>
      <w:r>
        <w:rPr>
          <w:b/>
        </w:rPr>
        <w:t>E. 7</w:t>
      </w:r>
    </w:p>
    <w:p>
      <w:r>
        <w:t>La présente décision est adressée : - au recourant (Acte judiciaire) - à l'autorité inférieure (n° de réf. _______; Recommandé) - à l'Office fédéral des assurances sociales (Recommandé). L'indication des voies de droit se trouve à la page suivante. Le juge unique : La greffière : Vito Valenti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