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C-6856/2023 vom 4. Juli 2023</w:t>
      </w:r>
    </w:p>
    <w:p>
      <w:r>
        <w:t>Bundesverwaltungsgericht, 2023-07-04, FR</w:t>
      </w:r>
    </w:p>
    <w:p>
      <w:r>
        <w:rPr>
          <w:b/>
        </w:rPr>
        <w:t xml:space="preserve">Quelle: </w:t>
      </w:r>
      <w:r>
        <w:t>https://mcp.opencaselaw.ch/entscheid/bvger_C-6856_2023</w:t>
      </w:r>
    </w:p>
    <w:p>
      <w:r>
        <w:t>FR: TAF C-6856/2023 du 4 juillet 2023</w:t>
      </w:r>
    </w:p>
    <w:p>
      <w:r>
        <w:t>IT: TAF C-6856/2023 del 4 luglio 2023</w:t>
      </w:r>
    </w:p>
    <w:p>
      <w:pPr>
        <w:pStyle w:val="Heading2"/>
      </w:pPr>
      <w:r>
        <w:t>Regeste</w:t>
      </w:r>
    </w:p>
    <w:p>
      <w:r>
        <w:t>Restitution des prestations sociales et remise</w:t>
      </w:r>
    </w:p>
    <w:p>
      <w:pPr>
        <w:pStyle w:val="Heading2"/>
      </w:pPr>
      <w:r>
        <w:t>Erwägungen</w:t>
      </w:r>
    </w:p>
    <w:p>
      <w:r>
        <w:rPr>
          <w:b/>
        </w:rPr>
        <w:t>E. 1</w:t>
      </w:r>
    </w:p>
    <w:p>
      <w:r>
        <w:t>La procédure de recours C-6856/2023, devenue sans objet, est rayée du rôle.</w:t>
      </w:r>
    </w:p>
    <w:p>
      <w:r>
        <w:rPr>
          <w:b/>
        </w:rPr>
        <w:t>E. 2</w:t>
      </w:r>
    </w:p>
    <w:p>
      <w:r>
        <w:t>Il n'est pas perçu de frais de procédure, ni alloué de dépens.</w:t>
      </w:r>
    </w:p>
    <w:p>
      <w:r>
        <w:rPr>
          <w:b/>
        </w:rPr>
        <w:t>E. 3</w:t>
      </w:r>
    </w:p>
    <w:p>
      <w:r>
        <w:t>La présente décision est adressée à la recourante, à l'autorité inférieure et à l’OFAS.</w:t>
      </w:r>
    </w:p>
    <w:p>
      <w:r>
        <w:t>La juge unique: Le greffier :</w:t>
      </w:r>
    </w:p>
    <w:p>
      <w:r>
        <w:t>Caroline Gehring Frédéric Lazeyras</w:t>
      </w:r>
    </w:p>
    <w:p>
      <w:r>
        <w:t>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