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C-6782/2013 vom 9. Februar 2015</w:t>
      </w:r>
    </w:p>
    <w:p>
      <w:r>
        <w:t>Bundesverwaltungsgericht, 2015-02-09, DE</w:t>
      </w:r>
    </w:p>
    <w:p>
      <w:r>
        <w:rPr>
          <w:b/>
        </w:rPr>
        <w:t xml:space="preserve">Quelle: </w:t>
      </w:r>
      <w:r>
        <w:t>https://mcp.opencaselaw.ch/entscheid/bvger_C-6782_2013</w:t>
      </w:r>
    </w:p>
    <w:p>
      <w:r>
        <w:t>FR: TAF C-6782/2013 du 9 février 2015</w:t>
      </w:r>
    </w:p>
    <w:p>
      <w:r>
        <w:t>IT: TAF C-6782/2013 del 9 febbraio 2015</w:t>
      </w:r>
    </w:p>
    <w:p>
      <w:pPr>
        <w:pStyle w:val="Heading2"/>
      </w:pPr>
      <w:r>
        <w:t>Regeste</w:t>
      </w:r>
    </w:p>
    <w:p>
      <w:r>
        <w:t>Rentenrevision</w:t>
      </w:r>
    </w:p>
    <w:p>
      <w:pPr>
        <w:pStyle w:val="Heading2"/>
      </w:pPr>
      <w:r>
        <w:t>Erwägungen</w:t>
      </w:r>
    </w:p>
    <w:p>
      <w:r>
        <w:rPr>
          <w:b/>
        </w:rPr>
        <w:t>E. 1</w:t>
      </w:r>
    </w:p>
    <w:p>
      <w:r>
        <w:t>Die Beschwerde vom 2. Dezember 2013 wird insoweit gutgeheissen, als die angefochtene Verfügung vom 1. November 2013 aufgehoben und die Sache im Sinne der Erwägungen an die Vorinstanz zum Erlass einer neuen Verfügung zurückgewiesen wird.</w:t>
      </w:r>
    </w:p>
    <w:p>
      <w:r>
        <w:rPr>
          <w:b/>
        </w:rPr>
        <w:t>E. 2</w:t>
      </w:r>
    </w:p>
    <w:p>
      <w:r>
        <w:t>Es werden keine Verfahrenskosten erhoben. Der von der Beschwerdeführerin geleistete Kostenvorschuss in der Höhe von Fr. 400.- wird dieser nach Eintritt der Rechtskraft des vorliegenden Urteils zurückerstattet.</w:t>
      </w:r>
    </w:p>
    <w:p>
      <w:r>
        <w:rPr>
          <w:b/>
        </w:rPr>
        <w:t>E. 3</w:t>
      </w:r>
    </w:p>
    <w:p>
      <w:r>
        <w:t>Der Beschwerdeführerin wird zu Lasten der Vorinstanz eine Parteientschädigung von Fr. 1'800.- zugesprochen.</w:t>
      </w:r>
    </w:p>
    <w:p>
      <w:r>
        <w:rPr>
          <w:b/>
        </w:rPr>
        <w:t>E. 4</w:t>
      </w:r>
    </w:p>
    <w:p>
      <w:r>
        <w:t>Dieses Urteil geht an: - die Beschwerdeführerin (Gerichtsurkunde) - die Vorinstanz (Ref-Nr. [...]; Einschreiben)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