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C-6758/2010 vom 8. November 2011</w:t>
      </w:r>
    </w:p>
    <w:p>
      <w:r>
        <w:t>Bundesverwaltungsgericht, 2011-11-08, FR</w:t>
      </w:r>
    </w:p>
    <w:p>
      <w:r>
        <w:rPr>
          <w:b/>
        </w:rPr>
        <w:t xml:space="preserve">Quelle: </w:t>
      </w:r>
      <w:r>
        <w:t>https://mcp.opencaselaw.ch/entscheid/bvger_C-6758_2010</w:t>
      </w:r>
    </w:p>
    <w:p>
      <w:r>
        <w:t>FR: TAF C-6758/2010 du 8 novembre 2011</w:t>
      </w:r>
    </w:p>
    <w:p>
      <w:r>
        <w:t>IT: TAF C-6758/2010 del 8 novembre 2011</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ATAF 2011/1 consid. 2 et la jurisprudence citée).</w:t>
      </w:r>
    </w:p>
    <w:p>
      <w:r>
        <w:rPr>
          <w:b/>
        </w:rPr>
        <w:t>E. 3</w:t>
      </w:r>
    </w:p>
    <w:p>
      <w:r>
        <w:t>3.1. 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tels l'ordonnance du 6 octobre 1986 limitant le nombre des étrangers (OLE, RO 1986 1791) et le règlement d'exécution du 1er mars 1949 de la loi fédérale sur le séjour et l'établissement des étrangers tel qu'en vigueur à cette époque (RSEE, RO 1949 I 232). S'agissant des procédures qui sont antérieures à l'entrée en vigueur de la LEtr, l'ancien droit (matériel) demeure applicable, conformément à la réglementation transitoire de l'art. 126 al. 1 LEtr. En revanche, conformément à l'art. 126 al. 2 LEtr, la procédure est régie par le nouveau droit. 3.2. En l'occurrence, il y lieu de considérer la date du 21 avril 2009 comme date déterminante de l'ouverture de la présente procédure, cette date correspondant au dépôt de la deuxième demande de réexamen formulée par la mère de A._______. En effet, les procédures qui avaient été introduites antérieurement en matière de regroupement familial, soit le 20 juin 2007 et le 7 juin 2008 (sur réexamen), ont été définitivement closes par les autorités cantonales compétentes (cf. let. A et B ci-dessus). C'est donc à la lumière des dispositions de la nouvelle législation sur les étrangers que la présente affaire doit être examinée. 3.3. La compétence décisionnelle dans le cadre de la présente cause appartient à la Confédération, et plus particulièrement à l'ODM (cf. art. 40 al. 1 et 99 phr. 1 LEtr, en relation avec les art. 85 et 86 de l'ordonnance relative à l'admission, au séjour et à l'exercice d'une activité lucrative du 24 octobre 2007 [OASA, RS 142.201], qui ont remplacé les anciennes règles de compétence prévues par l'art. 15 LSEE et les art. 51 et 52 OLE à partir du 1er janvier 2008) et au Tribunal, en vertu de l'effet dévolutif du recours (cf. art. 54 PA). Il s'ensuit que l'ODM et, a fortiori, le Tribunal ne sont pas liés par la décision de l'autorité vaudoise de police des étrangers, fût-elle judiciaire, de délivrer au recourant une autorisation de séjour fondée sur l'art. 43 LEtr et peuvent donc parfaitement s'écarter de l'appréciation émises par cette autorité. Partant, l'argument tiré du fait que la situation du recourant avait déjà fait l'objet d'un examen attentif et exhaustif de la part d'une autorité judiciaire cantonale de recours (cf. mémoire de recours, p. 10, et observations complémentaires du 9 septembre 2011, ch. 4), n'est point déterminant.</w:t>
      </w:r>
    </w:p>
    <w:p>
      <w:r>
        <w:rPr>
          <w:b/>
        </w:rPr>
        <w:t>E. 4</w:t>
      </w:r>
    </w:p>
    <w:p>
      <w:r>
        <w:t>4.1.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LEtr).Les enfants de moins de douze ans ont droit à l'octroi d'une autorisation d'établissement (art. 43 al. 3 LEtr). Il sied de noter ici que la nouvelle loi sur les étrangers a parallèlement introduit des délais pour requérir le regroupement familial. Ainsi, l'art. 47 al. 1ère phrase LEtr pose le principe selon lequel le regroupement familial doit être demandé dans les cinq ans. Pour les enfants de plus de 12 ans, le regroupement familial doit intervenir dans un délai de 12 mois (art. 47 al. 1 2ème phr.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 Enfin, l'art. 51 al. 2 LEtr stipule que les droits prévus à l'art. 43 LEtr s'éteignent lorsqu'ils sont invoqués abusivement, notamment pour éluder les dispositions de la loi sur les étrangers ou ses dispositions d'exécution ou s'il existe des motifs de révocation au sens de l'art. 62 LEtr. 4.2. Le Tribunal fédéral s'est penché récemment sur les conditions applicables au regroupement familial partiel. En résumé, il apparaît que, lors de l'élaboration des dispositions concernant le regroupement familial figurant aux art. 42 ss LEtr, les art. 42 al. 1 et 43 LEtr ont été rédigés de telle sorte qu'il ne soit plus nécessaire que les enfants vivent avec leurs deux parents, comme le prévoyait l'art. 17 al. 2 3e phrase LSEE. Même si la question du regroupement familial partiel n'a pas été évoquée expressément lors des débats parlementaires, cette situation est également envisagée par les art. 42 al. 1 et 43 LEtr. La preuve en est que le cas d'application de l'art. 42 al. 1 LEtr sont typiquement et essentiellement des situations de regroupement familial partiel, où une personne naturalisée suisse à la suite de son mariage demande une autorisation de séjour afin que ses enfants de nationalité étrangère puissent la rejoindre en Suisse. Un seul des parents peut donc se prévaloir des art. 42 al. 1 ou 43 LEtr pour obtenir l'octroi d'un titre de séjour pour son ou ses enfants de moins de dix-huit ans. Selon le système tel qu'il ressort du texte des dispositions applicables, si les délais prévus à l'art. 47 LEtr ou le délai transitoire de l'art. 126 al. 3 LEtr sont respectés, le titre de séjour est en principe accordé, à moins que le droit ne soit invoqué abusivement ou qu'il existe des motifs de révocation (cf. art. 51 LEtr). Le nouveau droit ne permet donc plus de justifier l'application des conditions restrictives posées par la jurisprudence en cas de regroupement familial partiel, qui se fondaient sur le fait que l'art. 17 LSEE exigeait que l'enfant vive auprès de "ses parents" (cf. ATF 136 II 78 consid. 4.7).</w:t>
      </w:r>
    </w:p>
    <w:p>
      <w:r>
        <w:rPr>
          <w:b/>
        </w:rPr>
        <w:t>E. 5</w:t>
      </w:r>
    </w:p>
    <w:p>
      <w:r>
        <w:t>5.1. Les conditions du droit au regroupement familial posées par l'art. 43 al. 1 LEtr sont en l'espèce réunies. En effet, le regroupement a été demandé le 21 avril 2009 - cette date correspondant au dépôt de la deuxième demande de réexamen de la décision cantonale du SPOP/VD du 17 avril 2008 et doit être considérée comme date déterminante s'agissant de l'application du droit dans le temps (cf. infra ch. 3.2) - alors que A._______ était âgé de moins de dix-huit ans (soit dix-sept ans et demi environ), de sorte que la limite d'âge fixée par l'art. 43 al. 1 LEtr, tel qu'interprété par la jurisprudence du Tribunal fédéral (cf. l'arrêt 2C_84/2010 du 1er octobre 2010 consid. 3), n'était pas atteint au moment déterminant. En revanche, dans la mesure où le délai de douze mois prévu par l'art. 47 al. 1 LEtr, qui, en vertu de la disposition transitoire de l'art. 126 al. 3 LEtr, a commencé à courir le 1er janvier 2008, n'est pas respecté in casu puisque le regroupement familial a été demandé le 21 avril 2009, ce regroupement ne peut être autorisé que pour des raisons familiales majeures au sens de l'art. 47 al. 4 LEtr. 5.2. Les raisons familiales majeures au sens de la disposition précitée peuvent être invoquées, selon l'art. 75 OASA, lorsque le bien de l'enfant ne peut être garanti que par un regroupement familial en Suisse. Il ressort notamment des directives de l'ODM que, dans l'intérêt d'une bonne intégration, il ne sera fait usage de l'art. 47 al. 4 LEtr qu'avec retenue (cf. site internet de l'ODM www.bfm.admin.ch &gt; Documentation &gt; Directives et circulaires &gt; Domaine des étrangers &gt; Regroupement familial &gt; ch. 6.9.4, p. 15; état au 30 septembre 2011; site consulté en octobre 2011). Si le Tribunal fédéral a jugé que le nouveau droit ne permettait plus de justifier l'application des conditions restrictives posées par la jurisprudence en cas de regroupement familial partiel si celui-ci était demandé dans les délais de l'art. 47 al. 1 LEtr, il a en revanche précisé que ces conditions pouvaient jouer un rôle en relation avec les «raisons familiales majeures» au sens de l'art. 47 al. 4 LEtr, laissant ainsi subsister, dans ce cas, les principes développés sous l'ancien droit (cf. ATF 136 II cité plus haut, ibidem, l'arrêt 2C_711/2010 du 1er avril 2011, destiné à la publication, consid. 2.3.1 in fine, et l'arrêt 2C_205/2011 consid. 4.2 in fine, et les réf. cit.).Selon la jurisprudence rendue sous l'empire de la LSEE, le regroupement familial partiel différé était soumis à des conditions strictes. Lorsque le regroupement familial était demandé à raison de changements importants des circonstances à l'étranger, notamment dans les rapports de l'enfant avec le parent qui en avait la charge, il convenait d'examiner s'il existait des solutions alternatives, permettant à l'enfant de rester où il vivait; cette exigence était d'autant plus importante pour les adolescents (cf. ATF 133 II 6 consid. 3.1.2; cf. aussi les arrêts 2C_687/2010 du 4 avril 2011, 2A.405/2006 du 18 décembre 2006 et 2A.737/2005 du 19 janvier 2007). "An den Nachweis der fehlenden Betreuungsmöglichkeiten im Heimatland sind - zumal es aus integrationspolitischer Sicht nicht erwünscht ist, dass Jugendliche erst kurz vor Erreichung der Altersgrenze in die Schweiz geholt werden - umso höhere Anforderungen zu stellen, je älter das Kind ist bzw. je grösser die ihm in der Schweiz drohenden Integrations-schwierigkeiten sind" (cf. ATF 129 II 11 consid. 3.3.2 et la jurisprudence citée). Selon la jurisprudence rendue à propos des art. 17 al. 2 LSEE et de l'art. 8 de la Convention de sauvegarde des droits de l'homme et des libertés fondamentales du 4 novembre 1950 (CEDH, RS 0.101), une telle alternative devait donc être d'autant plus sérieusement envisagée et soigneusement examinée que l'âge de l'enfant était avancé, que son intégration s'annonçait difficile au vu de la situation et que la relation nouée jusqu'ici avec le parent établi en Suisse n'apparaissait pas particulièrement étroite (cf. ATF 125 II 633 consid. 3a et les arrêts cités). Selon une jurisprudence récente du Tribunal fédéral relative au nouveau droit, le regroupement familial partiel suppose également de tenir compte de l'intérêt supérieur de l'enfant, comme l'exige l'art. 3 par. 1 de CDE (cf. l'arrêt 2C_687/2010 précité consid. 4.1 in fine). Enfin, selon cette même jurisprudence, les raisons familiales majeures pour le regroupement familial ultérieur doivent être interprétées d'une manière conforme au droit fondamental au respect de la vie familiale (art. 13 Cst., art. 8 CEDH).</w:t>
      </w:r>
    </w:p>
    <w:p>
      <w:r>
        <w:rPr>
          <w:b/>
        </w:rPr>
        <w:t>E. 6</w:t>
      </w:r>
    </w:p>
    <w:p>
      <w:r>
        <w:t>Cela étant, il convient d'examiner si les conditions restrictives mises à l'octroi d'une autorisation de séjour fondée sur l'art. 47 al. 4 LEtr sont réalisées dans le cas d'espèce, au sens de la jurisprudence mentionnée plus haut (cf. ch. 5.2). 6.1. Il appert des pièces du dossier que A.______ a vécu en Côte d'Ivoire depuis sa naissance en décembre 1991, qu'il est actuellement scolarisé à Abidjan et qu'il a ainsi passé dans son pays d'origine les années les plus importantes pour son développement personnel. Il est donc indéniable que l'intéressé a ses principales attaches socioculturelles en Côte d'Ivoire. Sur le plan familial, Il appert que la mère de l'intéressé, B._______, est entrée en Suisse au mois de décembre 2001, qu'elle a été autorisée à séjourner en Suisse à la suite de son mariage avec un citoyen helvétique et que, lors de son départ de la Côte d'Ivoire, elle a confié ses deux enfants à leur grand-mère, laquelle s'était chargée de leur apporter les soins et l'éducation nécessaires jusqu'à son décès le 24 octobre 2009 (cf. mémoire de recours, p. 2). A ce stade, il sied tout particulièrement de relever que B._______, en quittant son pays d'origine en décembre 2001, a volontairement laissé ses deux fils sous la responsabilité et la garde de leur grand-mère. Peu importe, à cet égard, que le choix de la prénommée n'aurait constitué au départ qu'une situation provisoire, dans l'attente de pouvoir bénéficier d'une situation stable en Suisse (cf. mémoire de recours, p. 8). Par ailleurs, le recourant ne saurait tirer argument du fait que les premières démarches en vue d'un regroupement familial étaient intervenues au mois de novembre 2005 déjà (ibidem). Il appert en effet du dossier, d'une part, que sa mère s'était adressée le 10 novembre 2005 à une autorité incompétente pour statuer sur une telle requête et, d'autre part, que la nouvelle demande de regroupement familial déposée auprès du SPOP/VD le 20 juin 2007 avait fait l'objet d'une décision négative entrée en force. Cela étant, il importe de souligner que A._______ vit désormais avec son frère aîné chez "une amie d'enfance" de sa mère, et ce depuis le décès de sa grand-mère survenu le 24 octobre 2009, qu'il entretient en outre des contacts réguliers avec sa cousine qui vit dans un village voisin et qu'il a d'autres cousins résidant à l'intérieur de la Côte d'Ivoire (cf. renseignements communiqués le 17 août 2011). Force est donc de constater que l'intéressé dispose incontestablement d'importantes attaches dans sa patrie et qu'il n'est nullement "livré à lui-même", comme tente de le faire accroire le recourant à l'appui de son pourvoi (cf. mémoire de recours, p. 9), quand bien même son père n'aurait plus donné signe de vie depuis de nombreuses années (ibidem, p. 10).</w:t>
      </w:r>
    </w:p>
    <w:p>
      <w:r>
        <w:rPr>
          <w:b/>
        </w:rPr>
        <w:t>E. 6.2</w:t>
      </w:r>
    </w:p>
    <w:p>
      <w:r>
        <w:t>Certes, le recourant insiste sur le fait qu'il a gardé une "relation particulièrement proche" avec sa mère, cette dernière le contactant régulièrement et lui envoyant de l'argent lorsqu'elle est en mesure de le faire (cf. mémoire de recours, p. 8). Le 16 août 2011, il a produit diverses pièces démontrant que sa mère lui verse régulièrement de l'argent en tous cas depuis le début de l'année 2009. Par ailleurs, par pli du 17 août 2011, il a versé au dossier deux autres écrits relatifs à la nature et à la fréquence de ses liens avec sa mère. Ainsi, dans une lettre datée du 11 août 2011, B._______ expose qu'elle téléphone régulièrement à son fils "plusieurs fois par semaine", qu'elle contribue financièrement à son entretien et qu'elle s'efforce de lui rendre visite tous les deux ans. Quant au recourant, il a manifesté dans un écrit du 4 août 2011 son grand attachement à sa mère, "qui fait tout" pour que ses enfants puissent aspirer "à une vie meilleure". Le Tribunal estime cependant que le fait que de tels contacts aient été maintenus entre la mère et ses enfants n'a rien que de très naturel et ne saurait, à lui seul, constituer des raisons familiales majeures au sens de l'art. 47 al. 4 LEtr, étant rappelé que les principes développés par la jurisprudence sous l'ancien droit demeure applicables (cf. infra ch. 5.2). Cela étant, force est de constater que A._______ est désormais âgé de près de vingt ans, et donc majeur, si bien qu'il doit être en mesure de se prendre en charge lui-même dans sa patrie, sa mère pouvant très bien continuer à subvenir à ses besoins et à financer ses études depuis la Suisse.</w:t>
      </w:r>
    </w:p>
    <w:p>
      <w:r>
        <w:rPr>
          <w:b/>
        </w:rPr>
        <w:t>E. 6.3</w:t>
      </w:r>
    </w:p>
    <w:p>
      <w:r>
        <w:t>L'ensemble des éléments du dossier amènent ainsi le Tribunal à la conclusion que la demande de regroupement familial dont est recours vise avant tout à permettre à A._______ de trouver en Suisse de meilleures conditions de vie et d'études et non pas d'être enfin réuni avec sa mère, dont il a vécu séparé depuis l'âge de dix ans. Cette opinion est corroborée par un courrier adressé à l'ODM le 10 juin 2010, aux termes duquel il est essentiel pour le recourant qu'il puisse être autorisé à venir en Suisse auprès de sa mère aux fins de "pouvoir bénéficier d'un cadre de vie décent". Or, il est évident que de telles raisons ne sauraient être prises en compte dans le cadre du regroupement familial, dont le but n'est pas d'assurer aux enfants un avenir plus favorable en Suisse (cf. en ce sens notamment l'ATF 130 II 1 consid. 2.1). De plus, le recourant a évoqué l'existence d'un risque non négligeable d'être victime de la criminalité qui sévit en Côte d'Ivoire (cf. mémoire de recours, p. 10), ainsi que la dégradation de la situation dans ce pays qui est "en proie à une grave crise politique" (cf. courrier du 2 mars 2011). Or, il sied de noter que de telles circonstances générales (politiques, économiques, sécuritaires, sociales etc.), qui affectent l'ensemble de la population, ne sauraient justifier l'octroi d'une autorisation de séjour fondée sur des raisons familiales majeures au sens de l'art. 47 al. 4 LEtr. 6.4. Au demeurant, le Tribunal constate qu'il n'est nullement démontré dans le cas d'espèce qu'une émigration vers la Suisse répondrait au mieux aux intérêts spécifiques de A._______. En effet, ainsi que l'a relevé à juste titre l'autorité inférieure (cf. décision querellée, p. 4), un soudain déplacement de son cadre de vie en Suisse pourrait constituer un véritable déracinement pour le recourant et s'accompagner de grandes difficultés d'intégration sociale dans ce pays, même s'il est vrai que cette intégration devrait être facilitée du fait qu'il parle déjà le français, langue officielle de la Côte d'Ivoire. En outre, l'on peut légitimement se poser la question de savoir s'il est vraiment opportun que l'intéressé quitte sa patrie alors qu'il y effectue des études (cf. certificat de fréquentation produit le 16 août 2011 et daté du 13 juillet 2011) et, surtout, qu'il devrait se séparer de son frère aîné avec lequel il a partagé toute son existence. Dans son arrêt du 30 mars 2010, le Tribunal cantonal vaudois a d'ailleurs lui-même reconnu que l'on pouvait "certes regretter que la venue en Suisse de (l'intéressé) le sépare de son frère qui devra rester en Côte d'Ivoire" (cf. consid. 5cc dudit arrêt). 6.5. Sur un autre plan, A._______ ne saurait se prévaloir du droit au respect de la vie familiale garanti par l'art. 8 CEDH, disposition conventionnelle qui peut conférer un droit à une autorisation de séjour en faveur des enfants mineurs de personnes bénéficiant d'un droit de présence assuré en Suisse (c'est-à-dire au moins un droit certain à une autorisation de séjour [ATF 130 II 281 consid. 3.1]) si les liens noués entre les intéressés sont étroits et si le regroupement familial vise à assurer une vie familiale commune effective (cf. ATF 129 II 193 consid. 5.3.1, 127 II 60 consid. 1d). Cependant, selon la jurisprudence (ATF 133 II 6 consid. 1.1.2), l'art. 8 CEDH ne peut être invoqué que si l'enfant concerné n'a pas encore atteint dix-huit ans au moment où l'autorité de recours statue.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115 Ib 1 consid. 2; Alain Wurzburger, La jurisprudence récente du Tribunal fédéral en matière de police des étrangers, Revue de droit administratif et de droit fiscal, no 4, 1997, p. 284; Luzius Wildhaber, Internationaler Kommentar zur Europäischen Menschenrechtskonvention, n. 353 et 354, ad art. 8, p. 129).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doit de résider en Suisse d'obtenir une autorisation de séjour (cf. les arrêts du Tribunal fédéral 2A.31/2004 du 26 janvier 2004 consid. 2.1.2, 2A.30/2004 du 23 janvier 2004 consid. 2.2, 2A.446/2002 du 17 avril 2003 consid. 1.3 et 1.4). En l'espèce, A._______ est âgé actuellement de plus de dix-huit ans. Il ne peut dès lors pas invoquer l'application de l'art. 8 CEDH pour venir en Suisse auprès de sa mère et n'a pas fait valoir, en tant que personne majeure, qu'il se trouvait par rapport à cette dernière dans une situation de dépendance telle que mentionnée ci-avant (cf. également l'arrêt du Tribunal fédéral 2C_214/2010 consid. 1.3). 6.6. Enfin, le recourant se prévaut de l'art. 3 de la Convention relative aux droits de l'enfant du 2 novembre 1989 (CDE; RS 0.107), en soulignant que les autorités ne doivent intervenir et refuser le regroupement familial que ci celui-ci est manifestement contraire à l'intérêt de l'enfant (cf. mémoire de recours, p. 6ss). A ce propos, il importe de rappeler que la CDE vise à garantir à l'enfant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Elle n'accorde toutefois ni à l'enfant ni à ses parents un droit à la réunion de la famille ou une prétention directe à l'obtention d'une autorisation de séjour (cf. ATF 135 I 153 consid. 2.2.2 in fine; arrêt 2C_505/2009 du 29 mars 2010 consid. 5.2). En tout état de cause, A._______ étant désormais âgé de plus de dix-huit ans, il ne peut plus se prévaloir de ladite disposition conventionnelle.</w:t>
      </w:r>
    </w:p>
    <w:p>
      <w:r>
        <w:rPr>
          <w:b/>
        </w:rPr>
        <w:t>E. 6.7</w:t>
      </w:r>
    </w:p>
    <w:p>
      <w:r>
        <w:t>Au vu des considérants qui précèdent, c'est donc à bon droit que l'autorité inférieure a refusé d'approuver l'octroi de l'autorisation de séjour cantonale en faveur de A._______, en estimant que les conditions mises au regroupement familial au sens de l'art. 47 al. 4 LSEE n'étaient pas réalisées en l'espèce. Le prénommé n'obtenant pas d'autorisation de séjour dans le canton de Vaud, c'est à juste titre également que l'ODM a refusé de lui octroyer une autorisation d'entrée destinée à lui permettre de se rendre en Suisse aux fins d'y séjourner durablement.</w:t>
      </w:r>
    </w:p>
    <w:p>
      <w:r>
        <w:rPr>
          <w:b/>
        </w:rPr>
        <w:t>E. 7</w:t>
      </w:r>
    </w:p>
    <w:p>
      <w:r>
        <w:t>Il ressort de ce qui précède que, par sa décision du 19 août 2010,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