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C-6755/2011 vom 8. Juli 2013</w:t>
      </w:r>
    </w:p>
    <w:p>
      <w:r>
        <w:t>Bundesverwaltungsgericht, 2013-07-08, DE</w:t>
      </w:r>
    </w:p>
    <w:p>
      <w:r>
        <w:rPr>
          <w:b/>
        </w:rPr>
        <w:t xml:space="preserve">Quelle: </w:t>
      </w:r>
      <w:r>
        <w:t>https://mcp.opencaselaw.ch/entscheid/bvger_C-6755_2011</w:t>
      </w:r>
    </w:p>
    <w:p>
      <w:r>
        <w:t>FR: TAF C-6755/2011 du 8 juillet 2013</w:t>
      </w:r>
    </w:p>
    <w:p>
      <w:r>
        <w:t>IT: TAF C-6755/2011 del 8 luglio 2013</w:t>
      </w:r>
    </w:p>
    <w:p>
      <w:pPr>
        <w:pStyle w:val="Heading2"/>
      </w:pPr>
      <w:r>
        <w:t>Regeste</w:t>
      </w:r>
    </w:p>
    <w:p>
      <w:r>
        <w:t>Rente</w:t>
      </w:r>
    </w:p>
    <w:p>
      <w:pPr>
        <w:pStyle w:val="Heading2"/>
      </w:pPr>
      <w:r>
        <w:t>Erwägungen</w:t>
      </w:r>
    </w:p>
    <w:p>
      <w:r>
        <w:rPr>
          <w:b/>
        </w:rPr>
        <w:t>E. 1</w:t>
      </w:r>
    </w:p>
    <w:p>
      <w:r>
        <w:t>Angefochten ist der Einspracheentscheid der SAK vom 28. November 2011, mit welchem - in Bestätigung der Verfügung vom 30. Juni 2011 - das Rentengesuch der Beschwerdeführerin wegen Nichterfüllens der ein­jährigen Mindestbeitragsdauer abgewiesen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ist darauf einzutreten (vgl. Art. 60 Abs. 1 ATSG und Art. 52 Abs. 1 VwVG).</w:t>
      </w:r>
    </w:p>
    <w:p>
      <w:r>
        <w:rPr>
          <w:b/>
        </w:rPr>
        <w:t>E. 2.1</w:t>
      </w:r>
    </w:p>
    <w:p>
      <w:r>
        <w:t>Die Beschwerdeführerin ist Staatsangehörige eines Mitgliedsstaates der Europäischen Gemeinschaft, so dass vorliegend das am 1. Juni 2002 in Kraft getretene Abkommen zwischen der Schweizerischen Eidge­nossenschaft einerseits und der Europäischen Gemeinschaft und ihren Mitgliedstaaten andererseits über die Freizügigkeit (FZA, SR 0.142.112. 681) anzuwenden ist, welches die verschiedenen bis dahin geltendenbilateralen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(vgl. BGE 130 V 51 ff.; SVR 2004 AHV Nr. 16 S. 49; Urteil des damaligen Eidgenössischen Versicherungsgerichts [EVG; ab 1. Januar 2007: Bundesgericht] H 13/05 vom 4. April 2005, E. 1.1). Daraus folgt, dass die Verwaltung und im Beschwerdefall das Gericht den Leistungsanspruch der Beschwerdeführerin gemäss Art. 3 Abs. 1 der Koordinierungsverordnung (EWG) Nr. 1408/71 grundsätzlich nach den für schweizerische Staatsangehörige geltenden Regeln zu beurteilen haben. Der revidierte Anhang II zum FZA, welcher für die Schweiz am 1. April 2012 in Kraft getreten ist, sowie die ab diesem Zeitpunkt anwendbaren Verordnungen (EG) Nr. 883/2004 und Nr. 987/2009, welche die Verordnungen (EWG) Nr. 1408/71 und Nr. 574/72 ersetzen, finden vorliegend keine Anwendung. Demnach bestimmt sich vorliegend der Anspruch der Beschwerdeführerin auf eine Rente der AHV nach dem internen schweizerischen Recht.</w:t>
      </w:r>
    </w:p>
    <w:p>
      <w:r>
        <w:rPr>
          <w:b/>
        </w:rPr>
        <w:t>E. 2.2</w:t>
      </w:r>
    </w:p>
    <w:p>
      <w:r>
        <w:t>In zeitlicher Hinsicht sind grundsätzlich diejenigen materiellen Rechts­sätze massgebend, die bei der Erfüllung des zu Rechtsfolgen führenden Tatbestandes Geltung hatten (vgl. BGE 130 V 445; BGE 127 V 467 E. 1; BGE 126 V 136 E. 4b). Die Beschwerdeführerin hat ihr 64. Altersjahr am 26. März 2011 vollendet. Ihr Anspruch auf eine ordentliche Altersrente ohne Vorbezug wäre demnach im Monat nach Vollendung des 64. Altersjahrs und somit am 1. April 2011 entstanden (vgl. Art. 21 Abs. 2 AHVG). Massgebend sind somit diejenigen Normen, welche zu diesem Zeitpunkt in Kraft standen, namentlich die entsprechenden Bestimmungen des AHVG und der Verordnung vom 31. Oktober 1947 über die Alters- und Hinterlassenenversicherung (AHVV, SR 831.101).</w:t>
      </w:r>
    </w:p>
    <w:p>
      <w:r>
        <w:rPr>
          <w:b/>
        </w:rPr>
        <w:t>E. 3</w:t>
      </w:r>
    </w:p>
    <w:p>
      <w:r>
        <w:t>Vorliegend ist strittig und vom Bundesverwaltungsgericht zu prüfen, ob die Vorinstanz die Rentenberechtigung der Beschwerdeführerin zu Recht wegen ungenügender Beitragsdauer verneint hat.</w:t>
      </w:r>
    </w:p>
    <w:p>
      <w:r>
        <w:rPr>
          <w:b/>
        </w:rPr>
        <w:t>E. 3.1</w:t>
      </w:r>
    </w:p>
    <w:p>
      <w:r>
        <w:t>Nach Art. 1a Abs. 1 Bst. a und b AHVG sind nur natürliche Per­sonen mit Wohnsitz in der Schweiz oder natürliche Personen, die in der Schweiz eine Erwerbstätigkeit ausüben, obligatorisch bei der AHV ver­sichert. Beitragspflichtig sind sie insbesondere dann, wenn sie einer Erwerbstätigkeit nachgehen (Art. 3 Abs. 1 AHVG). Von der Beitragspflicht befreit sind die erwerbstätigen Kinder bis zum 31. Dezember des Jahres, in welchem sie das 17. Altersjahr zurückgelegt haben (Art. 3 Abs. 2 Bst. a AHVG).</w:t>
      </w:r>
    </w:p>
    <w:p>
      <w:r>
        <w:rPr>
          <w:b/>
        </w:rPr>
        <w:t>E. 3.2</w:t>
      </w:r>
    </w:p>
    <w:p>
      <w:r>
        <w:t>Anspruch auf eine ordentliche Alters- und Hinterlassenenrente haben nur Versicherte, denen für mindestens ein volles Jahr Einkommen, Erziehungs- oder Betreuungsgutschriften ange­rechnet werden können (Art. 29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w:t>
      </w:r>
    </w:p>
    <w:p>
      <w:r>
        <w:rPr>
          <w:b/>
        </w:rPr>
        <w:t>E. 3.3</w:t>
      </w:r>
    </w:p>
    <w:p>
      <w:r>
        <w:t>Damit ein Jahr als volles Beitragsjahr angerechnet wird, muss eine Versicherungsdauer von mehr als elf Monaten vorliegen; dies ist nicht der Fall, wenn nur eine Dauer von elf Monaten ohne einen zusätzlichen Bruch­teil eines weiteren Monates besteht (vgl. Ueli Kieser, Recht­sprechung zur Alters- und Hinterlassenenversicherung, 2. Auflage, Zürich/Basel/Genf 2005, Art. 29ter Rz. 2 mit Hinweis auf ZAK 1971 S. 323 E. 3). Ausserdem müssen die geschuldeten Beiträge zumindest in der Höhe des Mindestbeitrags geleistet sein oder noch entrichtet werden können (Art. 16 Abs. 1 und 2 AHVG), damit ein bestimmter Zeitabschnitt als Beitragsdauer zählen kann (vgl. Wegleitung des Bundesamts für Sozialversicherungen über die Renten in der Eidgenössischen Alters-, Hinterlassenen- und Invalidenversicherung [RWL; gültig ab 1. Januar 2003], Rz. 5006). Wurden Beiträge mangels Erfassung oder wegen Uneinbringlichkeit nicht geleistet und ist die Beitragsschuld bei der Entstehung des Rentenanspruchs verjährt, ist die entsprechende Beitragsperiode in der Regel nicht anzurechnen (RWL Rz. 5009).</w:t>
      </w:r>
    </w:p>
    <w:p>
      <w:r>
        <w:rPr>
          <w:b/>
        </w:rPr>
        <w:t>E. 3.4</w:t>
      </w:r>
    </w:p>
    <w:p>
      <w:r>
        <w:t>Hinsichtlich der Dauer der Beitragsleistung und der Höhe der Beiträge wird grundsätzlich auf die individuellen Konten abgestellt, welche für jeden beitragspflichtigen Versicherten geführt und in welche die entsprechenden Daten eingetragen werden (vgl. Art. 30ter AHVG; Art. 137 ff. AHVV). Der seit dem 1. Januar 1969 in Kraft stehende, vorliegend an­wendbare Art. 140 Abs. 1 Bst. d AHVV schreibt vor, dass das individuell­e Konto das Beitragsjahr und die Beitragsdauer in Monaten umfassen muss. Für die Jahre 1948 bis 1968 wurden hingegen nur die Kalender­jahre der Beitragsleistung in die individuellen Konten einge­tragen, so dass daraus die Beitragsdauer in Monaten nicht ersichtlich ist. Des­halb ist gemäss der Rechtsprechung des EVG auf die eigens zur Ermittlung der mutmass­lichen Beitrags­dauer pub­lizierten Tabellen des Bundesamts für Sozialversicherungen (BSV) abzustellen (BGE 107 V 7 E. 3b). Auf die Anwendung dieser Tabellen darf gemäss bun­desgerichtlicher Praxis nur verzichtet werden, wenn die tatsäch­liche Dauer der (bei­tragspflichtigen) Erwerbs­tätigkeit durch Arbeitszeugnisse, Lohnabrech­nungen oder gleichwer­tige Bestätigun­gen des Arbeitgebers eindeutig ausgewiesen ist (vgl. Urteil des EVG H 317/02 vom 6. Januar 2004 E. 2.2.1 mit weiteren Hinweisen). Hierfür muss der Versicherte den vol­len Beweis erbringen. Trotz dieser Be­weislastverteilung ist auch der im Sozialversicherungsrecht allge­mein geltende Untersuchungsgrund­satz zu berücksichtigen, wonach die Verwaltungs­behörde und im Streitfall das Gericht für die richtige und vollständige Abklärung des rechtser­heblichen Sachverhalts zu sorgen hat, wobei die Untersu­chungspflicht ihr Korrelat in den Mitwir­kungspflichten der Parteien fin­det (vgl. BGE 117 V 261 E. 3b und 4a [betreffend Art. 141 Abs. 3 AHVV]; BGE 125 V 193 E. 2; BGE 122 V 157 E. 1a, je mit weiteren Hinweisen).</w:t>
      </w:r>
    </w:p>
    <w:p>
      <w:r>
        <w:rPr>
          <w:b/>
        </w:rPr>
        <w:t>E. 3.5</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wobei auch in diesem Zusammenhang der Untersuchungsgrund­satz zu beachten ist (BGE 117 V 261 E. 3b).</w:t>
      </w:r>
    </w:p>
    <w:p>
      <w:r>
        <w:rPr>
          <w:b/>
        </w:rPr>
        <w:t>E. 4</w:t>
      </w:r>
    </w:p>
    <w:p>
      <w:r>
        <w:t>Die am 26. März 1947 geborene Beschwerdeführerin hat ihr 64. Altersjahr am 26. März 2011 vollendet, so dass sie ab dem 1. April 2011 einen Anspruch auf eine ordentliche Altersrente der AHV haben könnte. Ein solcher Anspruch setzt allerdings voraus, dass ihr für ein volles Jahr Einkommen angerechnet werden kann, sie also während mehr als elf Monaten versichert und beitragspflichtig war und während dieser Zeit den Mindestbeitrag bezahlt hat. Beitragszeiten im Sinne von Art. 29ter Abs. 2 Bst. b und c AHVG (Leistung des doppelten Mindestbeitrags durch den Ehegatten oder Erziehungs- und Betreuungsgutschriften) werden vorliegend weder geltend gemacht noch ergeben sich solche aus den Akten.</w:t>
      </w:r>
    </w:p>
    <w:p>
      <w:r>
        <w:rPr>
          <w:b/>
        </w:rPr>
        <w:t>E. 4.1</w:t>
      </w:r>
    </w:p>
    <w:p>
      <w:r>
        <w:t>Die Beschwerdeführerin macht geltend, länger als elf Monate in der Schweiz erwerbstätig gewesen zu sein und verweist auf das von ihr ins Recht gelegte Arbeitszeugnis vom 15. Juli 1966. Danach war die Beschwerdeführerin in der Zeit vom 1. März 1965 bis 15. Juli 1966 bei Frau B._______ als Haustochter tätig (VI-act. 7, S. 3).</w:t>
      </w:r>
    </w:p>
    <w:p>
      <w:r>
        <w:rPr>
          <w:b/>
        </w:rPr>
        <w:t>E. 4.2</w:t>
      </w:r>
    </w:p>
    <w:p>
      <w:r>
        <w:t>Im aktenkundigen IK-Auszug der Beschwerdeführerin vom 12. Januar 2012 (VI-act. 12) ist bloss ein Eintrag für das Jahr 1965, nicht jedoch für das Jahr 1966 vorhanden. Nach Auskunft der SVA Y._______ ist die Beschwerdeführerin auf den Lohnabrechnungen des Jahres 1966 nicht aufgelistet bzw. wurden auf der Lohnbescheinigung keine Löhne für das Jahr 1966 abgerechnet (vgl. VI-act. 4 und 15). Laut dem vorgelegten Arbeitszeugnis war die Beschwerdeführerin im Jahre 1966 allerdings während sechseinhalb Monaten (1. Januar bis 15. Juli) in der Schweiz erwerbstätig und folglich in dieser Zeit versichert. Da sie zu jenem Zeitpunkt das 17. Altersjahr bereits zurückgelegt hatte, war sie beitragspflichtig (Art. 3 Abs. 2 Bst. a AHVG). In den Akten finden sich jedoch keine Hinweise darauf, dass für das Jahr 1966 irgendwelche Beitragszahlungen bzw. zumindest der Mindestbeitrag geleistet worden wäre. Trotz Nachforschungen der Vorinstanz konnten keine Belege für derartige Zahlungen gefunden werden. Die Beschwerdeführerin hat keine diesbezüglichen Lohnabrechnungen oder andere Beweismittel eingereicht. Die Vorlage eines Arbeitszeugnisses ist nicht geeignet nachzuweisen, dass der Beschwerdeführerin seinerzeit Beiträge vom Lohn abgezogen oder solche Beiträge an die Alters-, Hinterlassenen- und Invalidenversicherung geleistet worden wären. Die Unrichtigkeit des IK-Auszuges betreffend das Jahr 1966 ist folglich weder offenkundig noch wird dafür der volle Beweis erbracht. Eine Beitragsnachzahlung ist infolge Verjährung im Übrigen ausgeschlossen.</w:t>
      </w:r>
    </w:p>
    <w:p>
      <w:r>
        <w:rPr>
          <w:b/>
        </w:rPr>
        <w:t>E. 4.3</w:t>
      </w:r>
    </w:p>
    <w:p>
      <w:r>
        <w:t>Aus dem IK-Auszug der Vorinstanz ergibt sich indessen ein Eintrag für das Jahr 1965, wobei die Beitragsmonate nicht aufgezeichnet wurden. Gemäss dem aktenkundigen Arbeitszeugnis war die Beschwerdeführerin im Jahre 1965 während zehn Monaten (1. März bis 31. Dezember) bei Frau B._______ in X._______ erwerbstätig. Selbst wenn die Beitragszeiten im Jahre 1965 nicht gestützt auf das von der Beschwerdeführerin vorgelegte Arbeitszeugnis, sondern tabellarisch (RWL, Stand: 1. Januar 2007, Anhang IX, Lohnzweig 70 [Hausangestellte]) aufgrund des im IK-Auszug eingetragenen Einkommens von Fr. 3'750.- (vgl. VI-act. 12) ermittelt würden, ergäbe sich eine mutmassliche Beitragsdauer von lediglich neun Monaten. Die Beschwerdeführerin war als Erwerbstätige somit im Jahre 1965 nicht während mindestens 11 Monaten versichert und beitragspflichtig. Aus dem Gesagten folgt, dass das Jahr 1965 nicht als volles Beitragsjahr angerechnet werden kann.</w:t>
      </w:r>
    </w:p>
    <w:p>
      <w:r>
        <w:rPr>
          <w:b/>
        </w:rPr>
        <w:t>E. 4.4</w:t>
      </w:r>
    </w:p>
    <w:p>
      <w:r>
        <w:t>Da die Beschwerdeführerin einzig zehn Beitragsmonate im Jahr 1965 aufweist, erfüllt sie die erforderliche einjährige Mindestbeitragsdauer gemäss Art. 29 Abs. 1 AHVG nicht und hat folglich keinen Anspruch auf eine Altersrente der AHV. Die Beschwerde vom 14. Dezember 2011 erweist sich somit als unbegründet und ist vollumfänglich abzuweisen.</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Entsprechend dem Ausgang des Verfahrens hat die unterliegende Beschwerde­führerin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