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C-6726/2013 vom 14. April 2015</w:t>
      </w:r>
    </w:p>
    <w:p>
      <w:r>
        <w:t>Bundesverwaltungsgericht, 2015-04-14, FR</w:t>
      </w:r>
    </w:p>
    <w:p>
      <w:r>
        <w:rPr>
          <w:b/>
        </w:rPr>
        <w:t xml:space="preserve">Quelle: </w:t>
      </w:r>
      <w:r>
        <w:t>https://mcp.opencaselaw.ch/entscheid/bvger_C-6726_2013</w:t>
      </w:r>
    </w:p>
    <w:p>
      <w:r>
        <w:t>FR: TAF C-6726/2013 du 14 avril 2015</w:t>
      </w:r>
    </w:p>
    <w:p>
      <w:r>
        <w:t>IT: TAF C-6726/2013 del 14 aprile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 al. 2 LTAF, en relation avec l'art. 83 let. c ch. 2, 4 et 5 LTF).</w:t>
      </w:r>
    </w:p>
    <w:p>
      <w:r>
        <w:rPr>
          <w:b/>
        </w:rPr>
        <w:t>E. 1.2</w:t>
      </w:r>
    </w:p>
    <w:p>
      <w:r>
        <w:t>A moins que la LTAF n'en dispose autrement, la procédure devant le Tribunal administratif fédéral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2013, ch.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Aus-länderrecht, 2009, p. 247 n° 7.84). Cette règle ne souffre aucune exception s'agissant des étrangers qui entendent exercer une activité lucrative en Suisse, lesquels doivent être titulaires d'une autorisation, quelle que soit la durée de leur séjour (cf.art.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cf. ATAF 2010/55 consid. 4.1-4.4 ; cf. également le chiffre 1.3.2 des directives et commentaires du SEM [version remaniée et unifiée du 25.10.2013, état au 4 juillet 2014] &lt;https://www.bfm.admin.ch/Publications &amp; Service/Directives et circulaires I. Domaine des étrangers&gt; consulté en février 2015). Il s'ensuit que le SEM et, a fortiori, le Tribunal ne sont pas liés par la décision de l'autorité cantonale vaudoise de délivrer au recourant une autorisation de séjour fondée sur l'art. 30 al. 1 let. b LEtr et peuvent donc parfaitement s'écarter de l'appréciation de cette autorité.</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voir également arrêt du TF 2C_897/2010 du 23 mars 2011 consid. 1.2.1).</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137 II 345 consid. 3.2.1).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consid. 6.2; 2007/45 consid. 4.1- 4.3; 2007/44 consid. 4.1 et 4.2; 2007/16 consid. 5.1 et 5.2; arrêt du TAF C-636/2010 du 14 décembre 2010 [partiellement publié in: ATAF 2010/55 consid. 5.2 et 5.3], ainsi que la jurisprudence et la doctrine citées; Vuille/Schenk, l'art. 14 alinéa 2 de la loi sur l'asile et la notion d'intégration, in: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C-6379/2012 &amp; C-6377/2012 du 17 novembre 2014 consid. 4.3; C-636/2010 consid. 5.3; Alain Wurzburger, La jurisprudence récente du Tribunal fédéral en matière de police des étrangers, Revue de droit administratif et fiscal [RDAF] I 1997 p. 267ss, spéc. p. 292; Vuille/Schenk, op. cit., p. 114s., et la doctrine citée). 6.A l'appui de sa demande d'autorisation de séjour pour cas individuel d'extrême gravité, A._______ a pour l'essentiel invoqué la durée de son séjour en Suisse, son indépendance financière, son excellente intégration socioprofessionnelle, son aisance linguistique, son comportement irréprochable, la prépondérance de ses liens avec la Suisse, ainsi que la difficulté de se réintégrer dans son pays d'origine. Il s'est par ailleurs prévalu d'une violation du principe de l'égalité de traitement en relation avec la situation de deux de ses collègues de travail qui avaient obtenu la régularisation de leur statut en Suisse (cf. infra consid. 7). 6.1 Au regard des pièces du dossier, le TAF est amené à constater qu'A._______ a accompli un premier séjour en Suisse de trois mois en 1990 et y réside de manière continue et ininterrompue depuis novembre 2004. A ce propos, il s'impose de rappeler d'abord que la durée d'un séjour illégal (telles les années passées en Suisse par le recourant de 2004 à 2012), ainsi qu'un séjour précaire (tel celui accompli par l'intéressé depuis le dépôt de la demande de régularisation de son statut, à la faveur d'une simple tolérance cantonale ou de l'effet suspensif attaché à la présente procédure de recours) ne doivent normalement pas être pris en considération ou alors seulement dans une mesure très restreinte (cf. notamment ATAF 2007/45 consid. 4.4 et 6.3; ATAF 2007/44 consid. 5.2 p. 581, et la jurisprudence citée; cf. également arrêt du TAF C-5837/2013 consid. 6.1; voir en outre ATF 134 II 10 consid. 4.3; 130 II 281 consid. 3.3, jurisprudence développée en relation avec l'art. 8 CEDH et confirmée récemment, entre autres, par les arrêts du Tribunal fédéral 2C_1010/2011 du 31 janvier 2012 consid. 2.4 et 2C_75/2011 du 6 avril 2011 consid. 3.1). En conséquence, A._______ ne saurait se prévaloir de la seule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6.2 Partant, il y a lieu d'examiner si des critères d'évaluation autres que la seule durée du séjour en Suisse seraient de nature à faire admettre qu'un départ de ce pays placerait A._______ dans une situation excessivement rigoureuse. 6.2.1 S'agissant de l'intégration professionnelle du prénommé en Suisse, le Tribunal constate que ce dernier a régulièrement exercé une activité lucrative depuis sa venue dans ce pays en 2004. Il a en particulier toujours travaillé auprès du même employeur, faisant ainsi preuve de stabilité et il y a connu une certaine évolution. A cela s'ajoute qu'il est parvenu à subvenir à ses besoins, sans recourir à l'aide sociale et sans faire de dettes. Même si ledit emploi lui a permis d'assurer son indépendance financière et si sa volonté de prendre part à la vie économique ne saurait être mise en doute (cf. art. 31 al. 1 let. d OASA), le Tribunal ne saurait toutefois considérer, sur la base des éléments qui précèdent, qu'A._______ se soit créé avec la Suisse des attaches professionnelles à ce point profondes et durables qu'il ne puisse plus raisonnablement envisager un retour dans son pays d'origine. En effet, les emplois qu'il a exercés dans la restauration, en particulier l'activité de garçon de buffet exercée après une formation interne, ne témoignent pas d'une ascension professionnelle remarquable en Suisse au sens de la jurisprudence et de la doctrine précités (cf. consid. 5.2 ci-dessus). Le recourant n'a au demeurant pas acquis en Suisse des connaissances ou des qualifications spécifiques que seule la poursuite de son séjour en ce pays pourrait lui permettre de mettre en oeuvre. En tout état de cause, le TAF considère que, par rapport à la situation des autres étrangers se trouvant en Suisse depuis de nombreuses années, l'intéressé ne saurait se prévaloir d'une intégration professionnelle en ce pays si remarquable qu'elle soit de nature à justifier, à elle seule, l'admission d'un cas de rigueur au sens de l'art. 30 al. 1 let. b LEtr, en relation avec l'art. 31 al. 1 OASA. Ce constat demeure inchangé, même si l'on retient que le recourant est apprécié de son employeur, de ses collègues et par des clients du restaurant (cf. déclarations et témoignages versés au dossier, notamment attestation de travail de l'employeur du 23 novembre 2012). Dès lors, l'intégration professionnelle d'A._______ ne saurait pas davantage conduire à admettre l'existence d'un cas individuel d'une extrême gravité au sens de l'art. 30 al. 1 let. b LEtr. 6.2.2 Concernant l'intégration sociale du recourant, s'il est avéré que, hormis son séjour illégal, celui-ci s'est toujours comporté correctement en Suisse, qu'il a su s'y faire apprécier par son entourage socioprofessionnel et qu'il y a cultivé ses liens familiaux, il apparaît normal que des personnes ayant effectué un séjour prolongé dans un pays tiers s'y soient créé des attaches, se soient familiarisés avec le mode de vie de ce pays et maîtrisent au moins l'une des langues nationales. Aussi, les relations familiales, d'amitié ou de voisinage, de même que les relations de travail que l'intéressé a nouées durant son séjour sur le territoire helvétique, si elles sont certes prises en considération, ne sauraient constituer des éléments déterminants pour la reconnaissance d'une situation d'extrême gravité (ATAF 2007/44 précité consid. 4.2, 2007/45 précité consid. 4.2; 2007/16 précité consid. 5.2 et la jurisprudence citée). Force est donc de conclure que l'intégration sociale d'A._______ en Suisse, qui ne revêt point un caractère exceptionnel, ne satisfait manifestement pas aux conditions restrictives requises pour la reconnaissance d'une situation d'extrême gravité (cf. consid. 5.2 supra). 6.2.3 En ce qui concerne les possibilités de réintégration du recourant dans son pays d'origine au sens de l'art. 31 al. 1 let. g OASA, il importe de noter qu'après un séjour en Suisse de trois mois en 1990, l'intéressé a regagné son pays d'origine où il est demeuré jusqu'au novembre 2004, avant de revenir définitivement en Suisse, à l'exception de quelque rares périodes de vacances passées dans sa patrie. On ne saurait de toute façon perdre de vue que A._______, lequel a vécu en Macédoine jusqu'à l'âge de 36 ans, y a passé son enfance, son adolescence et les premières années de sa vie d'adulte, années durant lesquelles se forge la personnalité en fonction notamment du milieu socioculturel (ATAF 2007/45 précité consid. 7.6, et la jurisprudence citée). Dans ces conditions, le Tribunal ne saurait admettre que les attaches que le prénommé a nouées avec la Suisse, même si en ce pays vivent deux de ses soeurs et des cousins et si il y réside depuis longtemps, aient pu le rendre totale­ment étranger à sa patrie, au point qu'il ne serait plus en mesure, après une période d'adaptation, d'y retrouver ses repères. Rien ne permet en tous les cas d'affirmer que les difficultés que l'intéressé est susceptible de rencontrer en Macédoine, pays où résident son épouse, ses trois enfants, sa mère, une soeur et un frère, seraient plus graves pour lui que pour n'importe lequel de ses concitoyens appelés à quitter la Suisse au terme d'un séjour dans ce pays, ou que sa situation serait sans commune mesure avec celle que connaissent ses compatriotes restés sur place. Certes, le Tribunal est conscient que la réinstallation d'A._______ en Macédoine ne se fera pas sans désagréments, notamment sur le plan économique. L'intéressé n'y retrouvera pas le même niveau de vie que celui dont il bénéficie actuellement en Suisse. Il n'y a pas lieu cependant de considérer que cette situation serait sans commune mesure avec celle que connaissent ses compatriotes. En effet, de jurisprudence constante, la délivrance d'un permis humanitaire n'a pas pour but de sous­traire les ressortissants étrangers aux conditions de vie de leur pays d'origine, mais implique que les intéressés se trouvent personnellement dans une situation si rigoureuse qu'on ne saurait exiger d'eux, compte tenu en particulier de l'intensité des liens qu'il ont noués avec la Suisse, qu'il tentent de se réadapter à leur existence passée. Comme l'a relevé le TAF (ATAF 2007/45 précité consid. 7.6; 2007/44 précité consid. 5.3; 2007/16 précité consid. 10, et la jurisprudence citée),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6.3 Force est dès lors de conclure que l'intégration d'A._______, qui ne revêt pas un caractère exceptionnel, ne satisfait pas aux conditions restrictives requises pour la reconnais­sance d'une situation d'extrême gravité. 7.A._______ s'est enfin prévalu d'une violation du principe de l'égalité de traitement, en se référant à la situation de deux de ses compatriotes et collègues de travail qui ont bénéficié d'une dérogation aux conditions d'admission après un long séjour illégal en Suisse. 7.1 Le principe de l'égalité de traitement consacré à l'art. 8 al. 1 Cst.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 7.2 Bien que les situations de B._______ et de C._______ présentent quelques points de convergence avec celle du recourant (soit notamment le pays d'origine et un long séjour illégal en Suisse), l'examen de l'ensemble des éléments de ces dossiers amène le Tribunal à la conclusion que la situation de ces deux personnes ne présente pas de similitudes suffisantes pour considérer que l'autorité de première instance a violé le principe de l'égalité de traitement en refusant d'accorder à A._______ une dérogation aux conditions d'admission au sens de l'art. 30 al. 1 let. b LEtr. S'agissant de B.________, le Tribunal relève que celui-ci présente certes une situation familiale comparable au recourant, dès lors que son épouse et ses enfants sont également demeurés en Macédoine. Il s'impose toutefois de constater que le prénommé réside en Suisse depuis 1992 et comptabilisait ainsi 21 années de séjour en Suisse lorsque l'autorité de première instance lui a octroyé une dérogation aux conditions d'admission. Bien que la durée du séjour ne constitue pas, en elle-même, un élément suffisant à fonder l'octroi d'une dérogation aux conditions d'admission, il constitue néanmoins un des critères d'appréciation pour l'examen d'un cas sous l'angle de l'art. 30 al. 1 let. b LEtr, l'autorité devant finalement procéder à une pondération d'ensemble au regard des différents critères retenus. Cela étant, la situation du recourant, lequel n'est arrivé en Suisse qu'en 2004, se différencie clairement de celle de son collègue de travail précité, en ce sens que son séjour n'est que de moitié aussi long. S'agissant de C._______, sa situation ne présente que peu de similitude avec celle du recourant, dès lors qu'il est célibataire et arrivé en Suisse en 2001 à l'âge de 21 ans. Aussi, le recourant ne peut guère se prévaloir d'une violation du principe de l'égalité de traitement en relation avec le prénommé et il a d'ailleurs renoncé à en tirer argument dans ses déterminations du 7 avril 2014 et du 11 juin 2014. Force est de rappeler au demeurant qu'il s'agit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C-1153/2012 du 2 juillet 2013 consid. 7.2 et jurisprudence citée). En considération de ce qui précède, c'est en vain qu'A._______ invoque une violation du principe de l'égalité de traitement pour prétendre à l'octroi d'une dérogation aux conditions d'admission. 8.Partant, au terme d'une appréciation de l'ensemble des circonstances afférentes à la présente cause, le Tribunal, à l'instar de l'autorité intimée, arrive à la conclusion que la situation d'A._______, envisagée dans sa globalité, n'est pas constitutive d'une situation d'extrême gravité au sens de l'art. 30 al. 1 let. b LEtr. C'est donc à juste titre que l'autorité inférieure a refusé de donner son aval à la délivrance, en sa faveur, d'une autorisation de séjour en dérogation aux conditions d'admission. 9.Dans la mesure où le recourant n'est pas mis au bénéfice d'une autorisation de séjour, c'est à bon droit que l'autorité intimée a prononcé son renvoi de Suisse, conformément à l'art. 64 al. 1 let. c LEtr. Le dossier de la cause ne fait pas apparaître que l'exécution de cette mesure serait impossible ou illicite au sens de l'art. 83 al. 2 et 3 LEtr. Par ailleurs, au vu des motifs exposés plus haut (cf. consid. 6.2.3 supra), l'exécution de la décision de renvoi peut être raisonnablement exigée et ne contrevient pas à l'art. 83 al. 4 LEtr. C'est donc à juste titre aussi que l'autorité inférieure a ordonné l'exécution de cette mesure. 10.Il ressort de ce qui précède que, par sa décision du 28 octobre 2013, l'autorité intimée n'a ni violé le droit fédéral, ni constaté des faits pertinents de manière inexacte ou incomplète; en outre, la décision attaqué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