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C-6716/2013 vom 16. April 2014</w:t>
      </w:r>
    </w:p>
    <w:p>
      <w:r>
        <w:t>Bundesverwaltungsgericht, 2014-04-16, DE</w:t>
      </w:r>
    </w:p>
    <w:p>
      <w:r>
        <w:rPr>
          <w:b/>
        </w:rPr>
        <w:t xml:space="preserve">Quelle: </w:t>
      </w:r>
      <w:r>
        <w:t>https://mcp.opencaselaw.ch/entscheid/bvger_C-6716_2013</w:t>
      </w:r>
    </w:p>
    <w:p>
      <w:r>
        <w:t>FR: TAF C-6716/2013 du 16 avril 2014</w:t>
      </w:r>
    </w:p>
    <w:p>
      <w:r>
        <w:t>IT: TAF C-6716/2013 del 16 aprile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des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Staatsangehörigen von Sri Lanka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 Gächter/Thurnherr, Stämpflis Handkommentar zum Bundesgesetz über die Ausländerinnen und Ausländer, 2010, Art. 5 N. 3 f.).</w:t>
      </w:r>
    </w:p>
    <w:p>
      <w:r>
        <w:rPr>
          <w:b/>
        </w:rPr>
        <w:t>E. 4.2</w:t>
      </w:r>
    </w:p>
    <w:p>
      <w:r>
        <w:t>Drittstaatsangehörige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Staatsangehörigkeit unterliegt die Beschwerdeführerin 1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6.1</w:t>
      </w:r>
    </w:p>
    <w:p>
      <w:r>
        <w:t>Die Beschwerdeführerin 1 ist tamilischer Ethnie und lebt im Norden von Sri Lanka im Distrikt Vavuniya; einer Region, die im Bürgerkrieg die Frontlinie zwischen den tamilischen Rebellen und der srilankischen Armee darstellte und in der gemäss den Feststellungen der Schweizerischen Vertretung in Colombo noch heute ein "sehr hoher Migrationsdruck" herrsche.</w:t>
      </w:r>
    </w:p>
    <w:p>
      <w:r>
        <w:rPr>
          <w:b/>
        </w:rPr>
        <w:t>E. 6.2</w:t>
      </w:r>
    </w:p>
    <w:p>
      <w:r>
        <w:t>Die Wirtschaft Sri Lankas befindet sich zwar im Aufschwung, die Armut in der Bevölkerung im Norden des Landes bleibt aber hoch. Grosse Teile der Bevölkerung leben unterhalb der Armutsgrenze von einem US-Dollar pro Tag und betrachten ihre Ernährungslage als nicht gesichert. Ihre Verdienstmöglichkeiten in Landwirtschaft und Fischerei sind gering, da der Zugang zu diesen wichtigen Einkommensquellen häufig durch die - auch in der Privatwirtschaft omnipräsente - Armee und durch Sicherheitskräfte blockiert wird. Ihren Übergriffen sind ethnische Tamilen immer noch besonders ausgesetzt. Zwar hat der im Mai 2009 zu Ende gegangene Bürgerkrieg die Diskussion um eine politische Lösung für den ethnischen Konflikt zwischen Singhalesen und der tamilischen Minderheit wieder entfacht. Eine solche Lösung zeichnet sich allerdings nicht so bald ab, da eine Aufarbeitung des Konflikts und seiner Ursachen bisher nicht stattgefunden hat (Quelle: Website der Schweizerische Flüchtlingshilfe, http://www.fluechtlingshilfe.ch Herkunftsländer Asien - Pazifik Sri Lanka Sri Lanka: Aktuelle Situation, Update von Adrian Schuster, 15. November 2012).</w:t>
      </w:r>
    </w:p>
    <w:p>
      <w:r>
        <w:rPr>
          <w:b/>
        </w:rPr>
        <w:t>E. 6.3</w:t>
      </w:r>
    </w:p>
    <w:p>
      <w:r>
        <w:t>Prekär für die tamilische Bevölkerung im Norden ist aber auch die öffentliche Gesundheitsversorgung mit ungenügend qualifiziertem Personal und eingeschränktem Zugang zu an sich kostenlosen Medikamenten. Viele Kliniken im Norden verfügen nur über sehr rudimentäre Behandlungsmöglichkeiten (vgl. zitierte Quelle &gt; Sri Lanka: Gesundheitsversorgung im Norden Sri Lankas, Themenpier der Länderanalyse, Adrian Schuster, 26. Juni 2013).</w:t>
      </w:r>
    </w:p>
    <w:p>
      <w:r>
        <w:rPr>
          <w:b/>
        </w:rPr>
        <w:t>E. 6.4</w:t>
      </w:r>
    </w:p>
    <w:p>
      <w:r>
        <w:t>Dass sich die Situation der tamilischen Bevölkerung auch Jahre nach Beendigung des Bürgerkrieges noch nicht definitiv zum Guten gewendet hat, spiegelt sich im Übrigen auch in der Schweizerischen Asylstatistik wider. Ihr zufolge befanden sich Ende 2013 1279 Personen aus Sri Lanka im Asylprozess; 684 von ihnen hatten im Verlauf jenes Jahres ein Asylgesuch eingereicht. Gegenüber dem Vorjahr 2012 bedeutet dies sogar eine Zunahme um 38,5%, was wiederum auf die vom BFM Ende August 2013 beschlossene vorläufige Sistierung von Rückführungen abgewiesener Asylbewerber nach Sri Lanka zurückzuführen ist (Quelle: Bundesamt für Migration, http://www.bfm.admin.ch &gt; Dokumentation &gt; Zahlen und Fakten &gt; Asylstatistik &gt; Jahresstatistiken &gt; Kommentierte Asylstatistik 2013 S. 3 und 9).</w:t>
      </w:r>
    </w:p>
    <w:p>
      <w:r>
        <w:rPr>
          <w:b/>
        </w:rPr>
        <w:t>E. 6.5</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allgemeinen Erfahrungen können beim Entscheid über die Erteilung eines Visums mit berücksichtigt werden.</w:t>
      </w:r>
    </w:p>
    <w:p>
      <w:r>
        <w:rPr>
          <w:b/>
        </w:rPr>
        <w:t>E. 6.6</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Die Beschwerdeführenden machen unter Verweis auf die sozialen und familiären Verhältnisse vor Ort sowie den Zweck der beabsichtigten Reise eine Verwurzelung der Gesuchstellerin in ihrem angestammten Lebensumfeld geltend, was wiederum ernsthafte Zweifel an der Gewähr für eine Wiederausreise ausschliesse.</w:t>
      </w:r>
    </w:p>
    <w:p>
      <w:r>
        <w:rPr>
          <w:b/>
        </w:rPr>
        <w:t>E. 7.2</w:t>
      </w:r>
    </w:p>
    <w:p>
      <w:r>
        <w:t>Bei der Gesuchstellerin handelt es sich um eine 69-jährige, seit 1996 verwitwete Frau. Eine Auslandsreise hat sie bisher offenbar noch nie unternommen. Den Angaben der Beschwerdeführenden 2 und 3 zufolge lebt sie im Kreis der Schwiegereltern eines ihrer Söhne, einer Schwägerin der Schwiegermutter und deren Kinder. Sie sei während des Bürgerkrieges von Jaffna nach Vavunya geflohen und lebe nun dort schon seit 17 Jahren "in gefestigter Situation". Finanziell werde sie von ihren Söhnen und der Tochter aus dem Ausland unterstützt.</w:t>
      </w:r>
    </w:p>
    <w:p>
      <w:r>
        <w:rPr>
          <w:b/>
        </w:rPr>
        <w:t>E. 7.3</w:t>
      </w:r>
    </w:p>
    <w:p>
      <w:r>
        <w:t>Bei der Gastfamilie handelt es sich also nicht um direkte Verwandte, sondern um die angeheiratete Verwandtschaft eines der Söhne der Gesuchstellerin. Die eigenen drei Söhne und die Tochter der Gesuchstellerin leben demgegenüber ausserhalb Sri-Lankas; je ein Sohn in Indien, in Frankreich und in der Schweiz, die Tochter - wie gesagt - ebenfalls in der Schweiz. Die Wohnsituation der Gesuchstellerin kann somit nicht über die Tatsache hinwegtäuschen, dass ihre direkten Nachkommen alle aus Sri-Lanka emigriert sind. Vor diesem Hintergrund ist die Darstellungsweise der Beschwerdeführenden, wonach die Gesuchstellerin in ihrer angestammten Umgebung verwurzelt und mit ihrer Situation zufrieden sei, entscheidend zu hinterfragen.</w:t>
      </w:r>
    </w:p>
    <w:p>
      <w:r>
        <w:rPr>
          <w:b/>
        </w:rPr>
        <w:t>E. 7.3.1</w:t>
      </w:r>
    </w:p>
    <w:p>
      <w:r>
        <w:t>Die wirtschaftlichen Verhältnisse, in denen die Gesuchstellerin lebt, sind nicht transparent. In ihrem Visumsgesuch vom 10. Juni 2013 gab sie auf die Frage nach ihrer derzeitigen Beschäftigung an, sie sei als Hausfrau tätig. Die Beschwerdeführenden 2 und 3 äusserten gegenüber der kantonalen Migrationsbehörde, dass die Gesuchstellerin eigenes Land bewirtschafte (vgl. handschriftliche Angaben zum Fragekatalog des Migrationsamtes der Stadt Bern vom 4. Oktober 2013). In ihrer Rechtsmitteleingabe vom 29. November 2013 brachten die Beschwerdeführenden 2 und 3 vor, die Gesuchstellerin bestreite die Kosten ihres Lebensunterhaltes primär durch finanzielle Unterstützung, die sie von ihren im Ausland lebenden Söhnen und der Tochter erhalte. Aus den lückenhaften, nicht ganz kohärenten Angaben kann zumindest nicht geschlossen werden, die Gesuchstellerin lebe in wirtschaftlich besonders vorteilhaften Verhältnissen. Sie ist offensichtlich von ihren Söhnen und der Tochter abhängig.</w:t>
      </w:r>
    </w:p>
    <w:p>
      <w:r>
        <w:rPr>
          <w:b/>
        </w:rPr>
        <w:t>E. 7.4</w:t>
      </w:r>
    </w:p>
    <w:p>
      <w:r>
        <w:t>Vor dem allgemeinen und persönlichen Hintergrund durfte die Vorinstanz demnach davon ausgehen, dass keine hinreichende Gewähr für eine fristgerechte und anstandslose Wiederausreise der Gesuchstellerin nach einem Besuchsaufenthalt besteht. Die zumindest sinngemäss eingebrachten Beteuerungen der Beschwerdeführenden 2 und 3, sich an die in der Schweiz geltenden Gesetze halten und für eine fristgerechte Wiederausreise der Gesuchstellerin besorgt sein zu wollen, können den Entscheid über das Visumgesuch nicht beeinflussen. Denn in ihrer Eigenschaft als Gastgeber können die Beschwerdeführenden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des Gastes (vgl. dazu BVGE 2009/27 E. 9).</w:t>
      </w:r>
    </w:p>
    <w:p>
      <w:r>
        <w:rPr>
          <w:b/>
        </w:rPr>
        <w:t>E. 7.5</w:t>
      </w:r>
    </w:p>
    <w:p>
      <w:r>
        <w:t>Fehlt es an einer genügenden Gewähr für die fristgerechte Wiederausreise, so kann ein sogenanntes "einheitliches Visum", das für den gesamten Schengen-Raum gilt, nicht erteilt werden.</w:t>
      </w:r>
    </w:p>
    <w:p>
      <w:r>
        <w:rPr>
          <w:b/>
        </w:rPr>
        <w:t>E. 8</w:t>
      </w:r>
    </w:p>
    <w:p>
      <w:r>
        <w:t>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8.1</w:t>
      </w:r>
    </w:p>
    <w:p>
      <w:r>
        <w:t>Als mögliche Gründe für die Ausstellung eines Visums mit räumlich beschränkter Gültigkeit könnten die Vorbringen der Beschwerdeführenden angesehen werden, wonach sich die Beteiligten seit Jahren nicht mehr bzw. überhaupt noch nie gesehen hätten, und angesichts der Situation in Sri Lanka grosse Bedenken beständen, die Gesuchstellerin dort zu besuchen.</w:t>
      </w:r>
    </w:p>
    <w:p>
      <w:r>
        <w:rPr>
          <w:b/>
        </w:rPr>
        <w:t>E. 8.2</w:t>
      </w:r>
    </w:p>
    <w:p>
      <w:r>
        <w:t>Der persönliche Kontakt zwischen den Beteiligten stellt in casu zwar eine unter den Schutz von Art. 8 EMRK sowie Art. 13 Abs. 1 BV fallende familiäre Beziehung dar. Daraus können die Beschwerdeführenden im vorliegend zu beurteilenden Kontext jedoch nichts Wesentliches für sich ableiten. Denn nur Beeinträchtigungen des Familienlebens von einer gewissen Mindestschwere stellen rechtfertigungsbedürftige Eingriffe in die genannten Garantien dar. Dass diese Mindestschwere im vorliegenden Fall erreicht wird, erscheint unter den gegebenen Umständen fraglich. Zwar wird von den Beschwerdeführenden sinngemäss behauptet, dass persönliche Kontakte nur durch eine Einreise der Gesuchstellerin in die Schweiz zu realisieren wären. Demgegenüber ist aber nicht einsichtig, was die Beschwerdeführenden 2 und 3, die inzwischen über die Schweizerische Staatsbürgerschaft verfügen, an einer Besuchsreise in ihr Heimatland oder nach Indien, wo ein Sohn bzw. Bruder lebt, objektiv hindern könnte. Doch selbst wenn von einem rechtfertigungsbedürftigen Eingriff in die erwähnten Garantien auszugehen wäre, würde es sich nur um einen von nur untergeordneter Bedeutung handeln, der durch die auf dem Spiele stehenden öffentlichen Interessen gerechtfertigt wäre (Art. 8 Ziff. 2 EMRK; Art. 36 BV).</w:t>
      </w:r>
    </w:p>
    <w:p>
      <w:r>
        <w:rPr>
          <w:b/>
        </w:rPr>
        <w:t>E. 8.3</w:t>
      </w:r>
    </w:p>
    <w:p>
      <w:r>
        <w:t>Die geltend gemachten privaten Interessen rechtfertigen solchermassen auch nicht, ein Visum mit räumlich beschränkter Gültigkeit auszustellen.</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