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C-6701/2012 vom 23. Juli 2013</w:t>
      </w:r>
    </w:p>
    <w:p>
      <w:r>
        <w:t>Bundesverwaltungsgericht, 2013-07-23, IT</w:t>
      </w:r>
    </w:p>
    <w:p>
      <w:r>
        <w:rPr>
          <w:b/>
        </w:rPr>
        <w:t xml:space="preserve">Quelle: </w:t>
      </w:r>
      <w:r>
        <w:t>https://mcp.opencaselaw.ch/entscheid/bvger_C-6701_2012</w:t>
      </w:r>
    </w:p>
    <w:p>
      <w:r>
        <w:t>FR: TAF C-6701/2012 du 23 juillet 2013</w:t>
      </w:r>
    </w:p>
    <w:p>
      <w:r>
        <w:t>IT: TAF C-6701/2012 del 23 luglio 2013</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 D._______, che ha precedentemente inoltrato opposizione davanti all'Ambasciata svizzera a Santo Domingo (cfr. lettera del 4 novembre 2012), ha il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amministrativoe di diritto fiscale [RDAF] 1997 I, p. 287. Come rilevato a giusto titolo dall'autorità inferiore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 e DTAF 2009/27 consid. 3 e giurisprudenza citata).</w:t>
      </w:r>
    </w:p>
    <w:p>
      <w:r>
        <w:rPr>
          <w:b/>
        </w:rPr>
        <w:t>E. 4</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cpv. 1 del codice frontiere Schengen, modificato con il Regolamento (UE) del Parlamento Europeo e del Consiglio del 25 marzo 2010 modificante la convenzione di applicazione dell'accordo di Schengen e il codice frontiere Schengen per quando riguarda la circolazione dei titolari di visto per soggiorni di lunga durata, definisce le condizioni d'ingresso per i cittadini di paesi terzi. Questi devono essere in possesso di uno o più documenti di viaggio validi che consentano di attraversare la frontiera e se richiesto, di un visto valido (lett. a e b), nonché giustificare lo scopo e le condizioni di soggiorno e disporre di mezzi finanziari sufficienti (lett. c e art. 14 cpv. 1 lett. a-c del regolamento [CE] n. 810/2009 del Parlamento europeo e del Consiglio del 13 luglio 2009, che istituisce un codice comunitario dei visti [Codice dei visti, GU L 243/1 del 15 settembre 2009, pag.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valutato in modo particolare la volontà del richiedente di lasciare gli Stati membri Schengen, prima della scadenza del visto richiesto (cfr. art. 21 par. 1 codice dei visti). Ciò posto, le condizioni d'entrata previste dal codice frontiere Schengen corrispondono essenzialmente a quelle di cui all'art. 5 cpv. 1 della legge federale del 16 dicembre 2005 sugli stranieri (LStr, RS 142.20). 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5</w:t>
      </w:r>
    </w:p>
    <w:p>
      <w:r>
        <w:t>L'art. 5 cpv. 2 LStr esige inoltre dallo straniero che prevede un soggiorno temporaneo in Svizzera una garanzia di partenza al termine del suo soggiorno. Questa condizione di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6</w:t>
      </w:r>
    </w:p>
    <w:p>
      <w:r>
        <w:t>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del visto all'atto di attraversamento delle frontiere esterne degli Stati Schengen. In proposito, essendo la Repubblica di Santo Domingo, contemplata nel sopracitato allegato I, l'invitata, quale cittadina dominicana, soggiace all'obbligo del visto.</w:t>
      </w:r>
    </w:p>
    <w:p>
      <w:r>
        <w:rPr>
          <w:b/>
        </w:rPr>
        <w:t>E. 7.1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della richiedente.</w:t>
      </w:r>
    </w:p>
    <w:p>
      <w:r>
        <w:rPr>
          <w:b/>
        </w:rPr>
        <w:t>E. 7.2</w:t>
      </w:r>
    </w:p>
    <w:p>
      <w:r>
        <w:t>L'economia della Repubblica dominicana si è rapidamente ripresa a partire dall'agosto 2004, nonostante la difficile crisi causata dal tracollo finanziario delle tre più grandi banche d'affari avvenuto nel 2003. Infatti negli ultimi anni si è assistito ad una crescita media annuale del 7% e, sebbene essa sia tendenzialmente diminuita a causa dell'indebolimento generale dell'economia mondiale, nel 2012 è comunque stata pari al 4,6% e nel 2013 è previsto un leggero aumento al 4,7% (cfr. sentenza TAF C-3917/2012 del 6 febbraio 2013 e Rapporto congiunto Ambasciate/Consolati/ENT 2013, Repubblica Dominicana, Ministero degli esteri italiano, http://www.esteri.it/MAE/pdf_paesi/AMERICA/Repubblica_Dominicana del 2013 visitato il 31 giugno 2013). È stato inoltre constatato un aumento del tasso di criminalità, in particolare la commissione di reati perlopiù contro il patrimonio che degradano talvolta in atti di violenza (cfr. http://www.eda.admin.ch/eda/it/home.html &gt; Consigli di viaggio &gt; Destinazioni di viaggio &gt; Consigli di viaggio per: Repubblica dominicana, ultimo aggiornamento: il 24 maggio 2013, visitato il 31 giugno 2013).</w:t>
      </w:r>
    </w:p>
    <w:p>
      <w:r>
        <w:rPr>
          <w:b/>
        </w:rPr>
        <w:t>E. 7.3</w:t>
      </w:r>
    </w:p>
    <w:p>
      <w:r>
        <w:t>Tenuto conto delle considerazioni relative alla situazione socioeconomica nella Repubblica dominicana nonché delle differenze tra questo Paese e la Svizzera, la valutazione dell'UFM secondo cui il rischio di un'uscita non conforme ai termini prestabiliti appaia relativamente elevato, non può essere contestata. Effettivamente, a prescindere dal fatto che la predisposizione a lasciare il proprio Paese d'origine è agevolata allor-quando parenti o conoscenti si trovano all'estero, va ricordato che la pressione migratoria, come lo dimostra l'esperienza, risulta essere più elevata in presenza di persone che non hanno particolari legami famigliari o professionali al loro Paese d'origine, come è il caso nella fattispecie. Ciononostante trarre delle conclusioni basandosi unicamente sulla situazione generale del paese d'origine, porterebbe ad una valutazione dei fatti eccessivamente generalizzata. Occorre pertanto esaminare l'insieme delle circostanze del caso concreto; in particolare gli obblighi familiari, sociali o professionali possono costituire una prognosi favorevole in vista di una partenza regolare dalla Svizzera. 8.Per quanto riguarda i legami esistenti nel Paese d'origine, dagli atti di causa risulta che la richiedente - sessantacinquenne, divorziata e separata dal secondo marito - non ha un'attività lucrativa, sia essa duratura o saltuaria, nella Repubblica dominicana. Ciò posto il presente Tribunale considera che non esistono legami professionali imprescindibili tra l'invitata e il paese d'origine. Quanto alla situazione famigliare, il Tribunale rileva che l'unico figlio, cittadino svizzero, risiede nel Cantone Ticino a Rivera con la propria famiglia; ciò costituisce un ulteriore indizio che porta a non escludere l'intenzione dell'interessata a protrarre il proprio soggiorno in Svizzera rispettivamente nello spazio Schengen per trovare delle migliori condizioni di vita. D'altronde ciò è anche comprovato dalla richiesta di permesso di dimora per ricongiungimento famigliare presentata nel 2011, dopo la separazione dal secondo marito. A titolo abbondanziale il Tribunale rileva che la contraffazione - da parte della famiglia invitante - del formulario dichiarazione di garanzia, così come indicato in narrativa, non è stata contestata dal ricorrente. 9.Il presente tribunale rileva inoltre che non sono adempiute le condizioni per la concessione di un VTL, così come indicato al considerando 4, ed in particolare non sono emersi motivi umanitari: infatti la famiglia residente in Svizzera potrà rendere visita a B._______ in Repubblica dominicana o in un altro Paese, ritenuto che l'interessata non si trova in un stato di salute tale da non potere effettuare alcuno spostamento.</w:t>
      </w:r>
    </w:p>
    <w:p>
      <w:r>
        <w:rPr>
          <w:b/>
        </w:rPr>
        <w:t>E. 10.1</w:t>
      </w:r>
    </w:p>
    <w:p>
      <w:r>
        <w:t>Da quanto precede il Tribunale costata che si è in presenza di un rischio migratorio elevato e che pertanto il rilascio del visto a favore della richiedente non può essere concesso.</w:t>
      </w:r>
    </w:p>
    <w:p>
      <w:r>
        <w:rPr>
          <w:b/>
        </w:rPr>
        <w:t>E. 10.2</w:t>
      </w:r>
    </w:p>
    <w:p>
      <w:r>
        <w:t>Ne discende che l'autorità di prime cure ha rilevato - a giusto titolo - che l'uscita dalla spazio Schengen entro i termini richiesti per il soggiorno a scopo di visita, non è sufficientemente garantita. La correttezza di tale valutazione non può essere pregiudicata neanche dalle ripetute dichiarazioni di garanzia formulata dagli invitanti.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la dichiarazione fornita dagli invitanti con la quale essi si portano garanti per tutte le spese di soggiorno, non sono tali da impedire alla richiedente di intraprendere i passi necessari per stabilirvisi durevolmente (cfr. DTAF 2009/27 consid. 9). 11.Ne discende che l'UFM con decisione del 27 novembre 2012 non ha violato il diritto federale né abusato del suo potere di apprezzamento; l'autorità di prime cure non ha accertato in modo inesatto o incompleto i fatti giuridicamente rilevanti ed inoltre la decisione non é inadeguata (art. 49 PA). Per questi motivi il ricorso va respinto. 12.Visto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