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C-6697/2012 vom 23. Januar 2013</w:t>
      </w:r>
    </w:p>
    <w:p>
      <w:r>
        <w:t>Bundesverwaltungsgericht, 2013-01-23, DE</w:t>
      </w:r>
    </w:p>
    <w:p>
      <w:r>
        <w:rPr>
          <w:b/>
        </w:rPr>
        <w:t xml:space="preserve">Quelle: </w:t>
      </w:r>
      <w:r>
        <w:t>https://mcp.opencaselaw.ch/entscheid/bvger_C-6697_2012</w:t>
      </w:r>
    </w:p>
    <w:p>
      <w:r>
        <w:t>FR: TAF C-6697/2012 du 23 janvier 2013</w:t>
      </w:r>
    </w:p>
    <w:p>
      <w:r>
        <w:t>IT: TAF C-6697/2012 del 23 gennaio 2013</w:t>
      </w:r>
    </w:p>
    <w:p>
      <w:pPr>
        <w:pStyle w:val="Heading2"/>
      </w:pPr>
      <w:r>
        <w:t>Regeste</w:t>
      </w:r>
    </w:p>
    <w:p>
      <w:r>
        <w:t>Rentenanspruch</w:t>
      </w:r>
    </w:p>
    <w:p>
      <w:pPr>
        <w:pStyle w:val="Heading2"/>
      </w:pPr>
      <w:r>
        <w:t>Erwägungen</w:t>
      </w:r>
    </w:p>
    <w:p>
      <w:r>
        <w:rPr>
          <w:b/>
        </w:rPr>
        <w:t>E. 1</w:t>
      </w:r>
    </w:p>
    <w:p>
      <w:r>
        <w:t>Das Beschwerdeverfahren wird zufolge Rückzugs als gegenstandslos geworden abgeschrieben.</w:t>
      </w:r>
    </w:p>
    <w:p>
      <w:r>
        <w:rPr>
          <w:b/>
        </w:rPr>
        <w:t>E. 2</w:t>
      </w:r>
    </w:p>
    <w:p>
      <w:r>
        <w:t>Es werden keine Verfahrenskosten erhoben.</w:t>
      </w:r>
    </w:p>
    <w:p>
      <w:r>
        <w:rPr>
          <w:b/>
        </w:rPr>
        <w:t>E. 3</w:t>
      </w:r>
    </w:p>
    <w:p>
      <w:r>
        <w:t>Es werden keine Parteientschädigungen zugesprochen.</w:t>
      </w:r>
    </w:p>
    <w:p>
      <w:r>
        <w:rPr>
          <w:b/>
        </w:rPr>
        <w:t>E. 4</w:t>
      </w:r>
    </w:p>
    <w:p>
      <w:r>
        <w:t>Dieser Entscheid geht an: - die Beschwerdeführerin (Gerichtsurkunde) - den Beschwerdegegner (Einschreiben mit Rückschein) - die Vorinstanz (Ref. Nr. _______) - das Bundesamt für Sozialversicherungen Der Einzelrichter: Der Gerichtsschreiberin: Daniel Stufetti Patrizia Levante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