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C-6629/2010 vom 22. Dezember 2011</w:t>
      </w:r>
    </w:p>
    <w:p>
      <w:r>
        <w:t>Bundesverwaltungsgericht, 2011-12-22, DE</w:t>
      </w:r>
    </w:p>
    <w:p>
      <w:r>
        <w:rPr>
          <w:b/>
        </w:rPr>
        <w:t xml:space="preserve">Quelle: </w:t>
      </w:r>
      <w:r>
        <w:t>https://mcp.opencaselaw.ch/entscheid/bvger_C-6629_2010</w:t>
      </w:r>
    </w:p>
    <w:p>
      <w:r>
        <w:t>FR: TAF C-6629/2010 du 22 décembre 2011</w:t>
      </w:r>
    </w:p>
    <w:p>
      <w:r>
        <w:t>IT: TAF C-6629/2010 del 22 dicembre 2011</w:t>
      </w:r>
    </w:p>
    <w:p>
      <w:pPr>
        <w:pStyle w:val="Heading2"/>
      </w:pPr>
      <w:r>
        <w:t>Regeste</w:t>
      </w:r>
    </w:p>
    <w:p>
      <w:r>
        <w:t>Invalidenversicherung (IV)</w:t>
      </w:r>
    </w:p>
    <w:p>
      <w:pPr>
        <w:pStyle w:val="Heading2"/>
      </w:pPr>
      <w:r>
        <w:t>Erwägungen</w:t>
      </w:r>
    </w:p>
    <w:p>
      <w:r>
        <w:rPr>
          <w:b/>
        </w:rPr>
        <w:t>E. 1</w:t>
      </w:r>
    </w:p>
    <w:p>
      <w:r>
        <w:t>Die Beschwerde wird in dem Sinne gutgeheissen, als dass die angefochtene Verfügung vom 21. Juli 2010 aufgehoben und die Sache an die Vorinstanz zurückgewiesen wird, damit sie die Prüfung des Leistungsbegehrens fortsetze und anschliessend unter Anwendung des noch in Kraft stehenden Sozialversicherungsabkommens in der Sache neu verfüge sowie über das Gesuch des Beschwerdeführers um Gewährung der unentgeltlichen Rechtspflege und Ernennung des rubrizierten Advokaten als unentgeltlichem Rechtsbeistand für das Verwaltungsverfahren befinde.</w:t>
      </w:r>
    </w:p>
    <w:p>
      <w:r>
        <w:rPr>
          <w:b/>
        </w:rPr>
        <w:t>E. 2</w:t>
      </w:r>
    </w:p>
    <w:p>
      <w:r>
        <w:t>Es werden keine Verfahrenskosten erhoben.</w:t>
      </w:r>
    </w:p>
    <w:p>
      <w:r>
        <w:rPr>
          <w:b/>
        </w:rPr>
        <w:t>E. 3</w:t>
      </w:r>
    </w:p>
    <w:p>
      <w:r>
        <w:t>Dem Beschwerdeführer wird eine von der Vorinstanz zu leistende Parteientschädigung von Fr. 2'542.90 zugesprochen.</w:t>
      </w:r>
    </w:p>
    <w:p>
      <w:r>
        <w:rPr>
          <w:b/>
        </w:rPr>
        <w:t>E. 4</w:t>
      </w:r>
    </w:p>
    <w:p>
      <w:r>
        <w:t>Dieses Urteil geht an: - den Beschwerdeführer (Gerichtsurkunde) - die Vorinstanz (Ref-Nr. [...]) - das Bundesamt für Sozialversicherungen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