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C-6627/2010 vom 7. Februar 2011</w:t>
      </w:r>
    </w:p>
    <w:p>
      <w:r>
        <w:t>Bundesverwaltungsgericht, 2011-02-07, FR</w:t>
      </w:r>
    </w:p>
    <w:p>
      <w:r>
        <w:rPr>
          <w:b/>
        </w:rPr>
        <w:t xml:space="preserve">Quelle: </w:t>
      </w:r>
      <w:r>
        <w:t>https://mcp.opencaselaw.ch/entscheid/bvger_C-6627_2010</w:t>
      </w:r>
    </w:p>
    <w:p>
      <w:r>
        <w:t>FR: TAF C-6627/2010 du 7 février 2011</w:t>
      </w:r>
    </w:p>
    <w:p>
      <w:r>
        <w:t>IT: TAF C-6627/2010 del 7 febbraio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C-6627/2010 Arrêt du 7 février 2011 Composition Francesco Parrino (président du collège), Beat Weber, Madeleine Hirsig-Vouilloz, juges, Yann Hofmann, greffier. Parties A._______, _______, recourante, contre Office de l'assurance-invalidité pour les assurés résidant à l'étranger (OAIE), avenue Edmond-Vaucher 18, case postale 3100, 1211 Genève 2, autorité inférieure. Objet Assurance-invalidité (décision du 25 août 2010) Vu la décision du 25 août 2010, par laquelle l'Office de l'assurance-invalidité pour les assurés résidant à l'étranger (OAIE) rejette la demande de prestations déposée par A._______, motif pris qu'elle ne présente pas une incapacité de travail moyenne suffisante, le recours du 13 septembre 2010 déposé par A._______ à l'encontre de cette décision devant le Tribunal administratif fédéral, la prise de position du 21 janvier 2011 de la Dresse Sereni-Keller du service médical de l'OAIE, la réponse du 24 janvier 2011, dans laquelle l'OAIE propose l'admission partielle du recours, l'annulation de la décision attaquée et le renvoi de la cause à l'administration pour instruction complémentaire,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21 janvier 2011, la Dresse Sereni-Keller du service médical de l'autorité inférieure a considéré que le dossier économique de l'assuré n'est pas suffisamment clair, que, dans sa réponse du 24 janvier 2011, l'autorité inférieure propose dès lors l'annulation de la décision attaquée et le renvoi de la cause à l'administration pour instruction complémentaire, qu'en outre, comme l'a exposé l'autorité inférieure dans sa réponse, le dossier mérite également d'être approfondi sur le plan médical dans la même mesure, que dans ces circonstances, le recours du 13 septembre 2010 doit être partiellement admis, en ce sens que la décision du 25 août 2010 doit être annulée et la cause renvoyée à l'autorité inférieure qui rendra une nouvelle décision, après avoir complété l'instruction du dossier par toutes les mesures propres à clarifier la situation économique et médicale de la recourante,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des frais de procédure (art. 63 al. 1 à 3 PA),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la recourante n'étant pas représentée, il ne lui est pas alloué de dépens, le Tribunal administratif fédéral prononce : 1. Le recours est partiellement admis et la décision du 25 août 2010 annulée. La cause est renvoyée à l'Office de l'assurance-invalidité pour les assurés résidant à l'étranger qui rendra une nouvelle décision après avoir complété l'instruction du dossier. 2. Il n'est pas perçu de frais de procédure. 3. Il n'est pas alloué de dépens. 4. Le présent arrêt est adressé : - à la recourante (Recommandé + AR; annexes: avis du 21 janvier 2011 et réponse du 24 janvier 2011 de l'OAIE) - à l'autorité inférieure (n° de réf. ______) - à l'Office fédéral des assurances sociales Le président du collège : Le greffier : Francesco Parrino Yann Hofmann Indication des voies de droit : Pour autant que les conditions au sens des art. 82 ss, 90 ss et 100 ss de la loi fédérale du 17 juin 2005 sur le Tribunal fédéral (LTF, RS 173.110) soient remplies, la présente décision peut être attaquée devant le Tribunal fédéral, 1000 Lausanne 14,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