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C-6612/2010 vom 6. Januar 2011</w:t>
      </w:r>
    </w:p>
    <w:p>
      <w:r>
        <w:t>Bundesverwaltungsgericht, 2011-01-06, DE</w:t>
      </w:r>
    </w:p>
    <w:p>
      <w:r>
        <w:rPr>
          <w:b/>
        </w:rPr>
        <w:t xml:space="preserve">Quelle: </w:t>
      </w:r>
      <w:r>
        <w:t>https://mcp.opencaselaw.ch/entscheid/bvger_C-6612_2010</w:t>
      </w:r>
    </w:p>
    <w:p>
      <w:r>
        <w:t>FR: TAF C-6612/2010 du 6 janvier 2011</w:t>
      </w:r>
    </w:p>
    <w:p>
      <w:r>
        <w:t>IT: TAF C-6612/2010 del 6 gennaio 2011</w:t>
      </w:r>
    </w:p>
    <w:p>
      <w:pPr>
        <w:pStyle w:val="Heading2"/>
      </w:pPr>
      <w:r>
        <w:t>Regeste</w:t>
      </w:r>
    </w:p>
    <w:p>
      <w:r>
        <w:t>Invalidenversicherung (IV)</w:t>
      </w:r>
    </w:p>
    <w:p>
      <w:pPr>
        <w:pStyle w:val="Heading2"/>
      </w:pPr>
      <w:r>
        <w:t>Erwägungen</w:t>
      </w:r>
    </w:p>
    <w:p>
      <w:r>
        <w:rPr>
          <w:b/>
        </w:rPr>
        <w:t>E. 1</w:t>
      </w:r>
    </w:p>
    <w:p>
      <w:r>
        <w:t>Die Beschwerde wird in dem Sinne teilweise gutgeheissen, dass die angefochtene Verfügung vom 21. Juli 2010 aufgehoben und die Sache mit der Weisung an die Vorinstanz zurückgewiesen wird, die erforderliche fachärztliche Begutachtung durchführen zu lassen und neu in der Sache zu verfügen.</w:t>
      </w:r>
    </w:p>
    <w:p>
      <w:r>
        <w:rPr>
          <w:b/>
        </w:rPr>
        <w:t>E. 2</w:t>
      </w:r>
    </w:p>
    <w:p>
      <w:r>
        <w:t>Es werden keine Verfahrenskosten erhoben. Dem Beschwerdeführer wird der bereits geleistete Verfahrenskostenvorschuss von Fr. 400.- nach Eintritt der Rechtskraft des vorliegenden Urteils zurückerstattet.</w:t>
      </w:r>
    </w:p>
    <w:p>
      <w:r>
        <w:rPr>
          <w:b/>
        </w:rPr>
        <w:t>E. 3</w:t>
      </w:r>
    </w:p>
    <w:p>
      <w:r>
        <w:t>Die Vorinstanz wird verpflichtet, dem Beschwerdeführer eine Partei­entschädigung von Fr. 1'800.- zu bezahlen.</w:t>
      </w:r>
    </w:p>
    <w:p>
      <w:r>
        <w:rPr>
          <w:b/>
        </w:rPr>
        <w:t>E. 4</w:t>
      </w:r>
    </w:p>
    <w:p>
      <w:r>
        <w:t>Dieses Urteil geht an: - den Beschwerdeführer (Gerichtsurkunde; Beilagen: Doppel der Vernehmlassung vom 20. Dezember 2010 inkl. Stellungnahme von Dr. med. B._______ vom 12. Dezember 2010 in Kopie [act. 79]; Formular Zahladresse) - die Vorinstanz (Ref-Nr. ...) - das Bundesamt für Sozialversicherungen Für die Rechtsmittelbelehrung wird auf die nächste Seite verwiesen. Der vorsitzende Richter: Die Gerichtsschreiberin: Michael Peterli Lucie Schafroth Rechtsmittelbelehrung: Gegen diesen Entscheid kann innert 30 Tagen nach Eröffnung beim Bundesgericht, Schweizerhofquai 6, 6005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