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C-6480/2012 vom 3. April 2014</w:t>
      </w:r>
    </w:p>
    <w:p>
      <w:r>
        <w:t>Bundesverwaltungsgericht, 2014-04-03, FR</w:t>
      </w:r>
    </w:p>
    <w:p>
      <w:r>
        <w:rPr>
          <w:b/>
        </w:rPr>
        <w:t xml:space="preserve">Quelle: </w:t>
      </w:r>
      <w:r>
        <w:t>https://mcp.opencaselaw.ch/entscheid/bvger_C-6480_2012</w:t>
      </w:r>
    </w:p>
    <w:p>
      <w:r>
        <w:t>FR: TAF C-6480/2012 du 3 avril 2014</w:t>
      </w:r>
    </w:p>
    <w:p>
      <w:r>
        <w:t>IT: TAF C-6480/2012 del 3 aprile 2014</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C-6480/2012 Arrêt du 3 avril 2014 Composition Madeleine Hirsig-Vouilloz, juge unique, Nicole Ricklin, greffière. Parties A._______, représentée par Maître David Rosa, recourante, contre Office de l'assurance-invalidité pour les assurés résidant à l'étranger OAIE, Avenue Edmond-Vaucher 18, Case postale 3100, 1211 Genève 2, autorité inférieure . Objet Assurance-invalidité (décision du 8 novembre 2012). Faits : A. A._______, ressortissante suisse née le (...) 1969, a quitté le Portugal à l'adolescence pour venir s'installer en Suisse avec ses parents. Elle a travaillé en Suisse pendant de nombreuses années, en dernier lieu dans une fabrique de montres jusqu'en 2001, et a cotisé à l'assurance AVS/AI suisse. En 2010, elle est retournée s'installer au Portugal et a donné naissance à une fille le (...) janvier 2011. B. Le 4 octobre 2002 (AI pce 5), l'assurée a présenté une demande de prestations de l'assurance-invalidité auprès de l'Office de l'assurance-invalidité du Canton de Neuchâtel (OAI-NE). Par prononcé du 12 juin 2003 (AI pce 11), l'OAI-NE a octroyé à l'assurée une rente entière d'invalidité à partir du 1er novembre 2002 parce qu'elle présentait une incapacité de travail totale au vu de son état de santé psychiatrique, en particulier d'un trouble dépressif sévère. Lors d'une révision de rente en 2007, l'OAI-NE a confirmé la rente entière d'invalidité par communication du 16 juillet 2007 (AI pce 11) et versé la rente jusqu'en avril 2010. Suite au retour de l'assurée au Portugal, l'OAI-NE a transféré le dossier à l'Office de l'assurance-invalidité pour les assurés résidant à l'étranger (OAIE). C. En été 2011, l'OAIE a procédé à une révision de la rente. Dans le formulaire E213 rempli le 17 juin 2011, le médecin de la Sécurité sociale portugaise a indiqué que l'assurée souffrait d'un trouble dépressif récurrent sans réponse au traitement thérapeutique et avec idées de suicide (AI pce 33). Le Dr B._______ dans son rapport du 26 juillet 2011 (AI pce 34) et le Dr C._______ dans son rapport du 27 septembre 2011 (AI pce 35) mentionnent également un trouble dépressif récurrent (AI pce 34). Dans sa prise de position du 12 février 2012, le Dr D._______ a considéré qu'une expertise psychiatrique en Suisse s'imposait (AI pce 41). Le 22 mai 2012, l'assurée s'est soumise à une expertise effectuée sur mandat de l'OAIE auprès du Dr E._______, spécialiste FMH en psychiatrie et psychothérapie. Elle est venue à l'expertise avec sa fille qu'elle allaitait encore. Avant sa venue en Suisse, l'assurée a déclaré ne pas avoir besoin de traducteur pour l'expertise (AI pce 50), mais après celle-ci, elle s'est plaint de ne pas avoir compris toutes les questions (AI pce 55) et d'avoir dû répondre à des questions sur sa vie privée et intime et non sur son état de santé (AI pce 57). Selon le rapport d'expertise du 7 juin 2012 du Dr E._______ (AI pce 58), l'assurée présente un état dépressif majeur de gravité sub-clinique à légère ainsi qu'une personnalité immature à traits limites non décompensée. Selon l'expert, la capacité de travail est totale depuis début 2012. Dans sa prise de position du 8 juillet 2012, le Dr D._______ de l'OAIE a considéré qu'il fallait se rallier aux conclusions du Dr E._______ et que l'assurée présentait une capacité totale de travail depuis début 2012 (AI pce 61). D. Par projet de décision du 24 juillet 2012, l'OAIE a signifié à l'assurée qu'il entendait supprimer la rente entière d'invalidité parce que son état de santé s'était amélioré et qu'elle ne présentait plus d'invalidité (AI pce 62). Le 25 septembre 2012 (AI pce 66), l'assurée a produit un rapport du 18 septembre 2012 du Dr C._______ (AI pce 65). Dans sa prise de position du 13 octobre 2012, la Dresse F._______ a considéré que le Dr C._______ évaluait la même situation d'une façon différente du Dr E._______ et que l'expertise du Dr E._______ restait valable (AI pce 68). Par décision du 8 novembre 2012, l'OAIE a supprimé la rente entière d'invalidité à compter du 1er janvier 2013 parce que l'état de santé s'était nettement amélioré et que l'assurée ne présentait plus d'invalidité (AI pce 71). E. Le 13 décembre 2012, l'assurée a interjeté recours contre cette décision devant le Tribunal administratif fédéral (TAF pce 1). Elle a argué que son état de santé ne s'était pas amélioré et qu'elle était en traitement psychiatrique au Portugal, concluant principalement à l'annulation de la décision entreprise ainsi qu'au maintien de sa rente d'invalidité. Elle a demandé la restitution de l'effet suspensif ainsi qu'un délai supplémentaire pour compléter son recours. De plus, elle a demandé l'assistance judiciaire. F. Par décision incidente du 19 décembre 2012, le Tribunal fédéral administratif a rejeté la demande de délai supplémentaire pour compléter le recours (TAF pce 2). G. Dans sa prise de position du 15 janvier 2013 (TAF pce 5), l'OAIE a argué qu'il fallait rejeter la demande de restitution de l'effet suspensif car l'intérêt de l'administration à ne pas devoir réclamer la restitution de rentes versées à tort était prépondérant et que le dossier ne contenait aucun indice permettant d'admettre que la décision était de toute évidence mal fondée. H. Par décision incidente du 23 janvier 2013, le Tribunal fédéral administratif a rejeté la demande de restitution de l'effet suspensif (TAF pce 6). I. Le 22 février 2013, l'assurée a retourné le formulaire de demande d'assistance judiciaire partiellement rempli et non signé. Elle a joint au formulaire des factures d'électricité ainsi que de téléphone et TV (TAF pce 10). Par ordonnance du 1er mars 2013, le Tribunal administratif fédéral a fixé à la recourante un délai au 18 avril 2013 pour retourner le formulaire d'assistance judiciaire dûment rempli et signé avec toutes les pièces justificatives nécessaires (TAF pce 11). Le 4 avril 2013, l'assurée a retourné le formulaire de demande d'assistance judiciaire et joint les pièces justificatives nécessaires (TAF pce 12). Elle a rappelé qu'elle avait un enfant de deux ans à charge. Par décision incidente du 12 avril 2013, le Tribunal administratif fédéral a admis la demande d'assistance judiciaire (TAF pce 13). J. Dans sa réponse au recours du 11 juin 2013 (TAF pce 16), l'OAIE en a proposé le rejet et la confirmation de la décision attaquée. Il a argué que l'expertise du Dr E._______ répondait aux exigences posées par la jurisprudence en matière d'expertise, que l'état de santé psychiatrique de l'assurée s'était nettement amélioré et qu'elle était désormais apte à exercer une activité à plein temps comme ouvrière ou vendeuse de billets depuis le début de l'année 2012. K. Dans sa réplique du 11 septembre 2013 (TAF pce 18), la recourante a argué que le Dr E._______ avait surtout analysé sa vie privée intime et familiale, qu'il était le seul médecin à estimer que l'état de santé et la capacité de travail s'étaient améliorés et que l'OAIE avait retenu à tort l'avis du Dr E._______, les conditions pour une révision de rente ou une reconsidération n'étant pas remplies. La recourante a réitéré les conclusions de son recours et joint à sa réplique un rapport du 15 juillet 2013 du Dr G._______ qui pose les diagnostics de trouble de stress post-traumatique (F43.1) ainsi que de trouble dépressif récurrent (F33.2) et conclut à une incapacité totale de travail. L. Dans sa duplique du 31 octobre 2013 (TAF pce 22), l'OAIE a renvoyé à la prise de position du 21 octobre 2013 de la Dresse H._______, experte en psychiatrie et psychothérapie du service médical de l'OAIE, selon laquelle le rapport du 15 juillet 2013 du Dr G._______ ne permettait pas de retenir un trouble de stress post-traumatique parce que ce diagnostic n'était pas étayé de manière suffisante et la relecture intégrale de la documentation médicale montrait qu'une certaine stabilisation de l'état de santé était déjà présente dans le rapport du Dr I._______ de 2007 et que cette amorce d'amélioration avait été confirmée plus clairement par l'expertise du Dr E._______. M. Le 13 novembre 2013, la recourante a réitéré ses conclusions et demandé qu'éventuellement une contre-expertise médicale soit ordonnée (TAF pce 24). Le 30 janvier 2014, le représentant de la recourante a produit sa note d'honoraire d'un montant de CHF 6'439.64 et s'est renseigné sur l'état de la procédure (TAF pce 26). Droit : 1. 1.1 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 1.2 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 1.3 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 1.4 En l'espèce, le recours est recevable, vu qu'il a été déposé en temps utile et dans les formes requises par la loi (art. 60 al. 1 LPGA et 52 PA), et que l'avance sur les frais de procédure a été dûment acquittée. 2. 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 3. 3.1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3.2 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4. 4.1 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4.2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 4.3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4.4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 5. 5.1 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5.2 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 5.3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5.4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6. En l'espèce, la recourante a bénéficié d'une rente entière d'invalidité à partir du 1er novembre 2002 par prononcé du 12 juin 2003 de l'OAI-NE (AI pce 11). Lors de la première procédure de révision de rente en 2007, l'OAI-NE a confirmé la rente entière sur les indications de l'assuré et n'a pas procédé à un examen matériel approfondi de l'état de santé (AI pce 11). La question de savoir si le degré d'invalidité de la recourante a subi une modification doit par conséquent être jugée en comparant les faits tels qu'ils se présentaient le 12 juin 2003 et ceux qui ont existé à la date de la décision litigieuse du 8 novembre 2012. 7. Alors que l'OAIE base la suppression de la rente entière à partir du 1er janvier 2013 sur une amélioration de l'état de santé depuis début 2012, la recourante argue que son état de santé est resté le même et qu'elle n'est pas en état d'exercer une activité lucrative. 7.1 Selon le rapport d'expertise du 7 juin 2012 du Dr E._______ (AI pce 58), l'assurée présente un état dépressif majeur de gravité sub-clinique à légère ainsi qu'une personnalité immature à traits limites non décompensée. Selon cet expert, la capacité de travail est totale depuis début 2012. Le Dr G._______, quant à lui, pose dans son rapport du 15 juillet 2013 les diagnostics de trouble de stress post-traumatique (F43.1) ainsi que de trouble dépressif récurrent (F33.2) et conclut à une incapacité totale de travail. 7.2 Le Tribunal de céans constate que seul le Dr G._______ pose le diagnostic de trouble de stress post-traumatique sans indiquer quel événement dans la vie de l'assurée aurait pu provoquer ce trouble. Ce diagnostic ne peut donc être retenu. Tous les médecins qui se sont prononcés sur ce cas, y compris le Dr G._______, ont posé le diagnostic de trouble dépressif récurrent. Seule diverge leur estimation de la gravité de ce trouble et de son influence sur la capacité de travail. Le Tribunal retient uniquement le diagnostic de trouble dépressif récurrent et constate que l'état de santé psychique de l'assurée s'est nettement amélioré depuis l'octroi de la rente en 2003. Comme l'a relevé la Dresse H._______ dans sa prise de position du 21 octobre 2013, le Dr I._______ avait déjà mentionné une amorce d'amélioration en 2007. L'expertise du Dr E._______ du 7 juin 2012, qui est consistante, bien motivée et répondant à tous les critères posés par la jurisprudence, a confirmé l'amélioration de l'état de santé au point que l'assurée a retrouvé une pleine capacité de travail. De plus, d'autres indices parlent en faveur d'une meilleure santé psychique de l'assurée: celle-ci a en effet pu surmonter sans problème un changement de pays avec son installation durable au Portugal en 2010, elle a mis au monde en janvier 2011 une fille dont elle peut s'occuper elle-même et elle entretient une relation stable avec le père de sa fille qui l'a accompagnée en Suisse en mai 2012 pour venir à l'expertise du Dr E._______. Le Tribunal fait donc sienne l'appréciation du Dr E._______ et considère que l'assurée dispose depuis début 2012 à nouveau d'une pleine capacité de travail. 8. 8.1 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 8.2 L'OAIE n'a pas effectué de comparaison de salaires. Etant donné que l'assurée ne dispose pas de formation professionnelle et présente à nouveau une pleine capacité de travail dans toute activité ne demandant pas de formation professionnelle, une comparaison de salaire ne s'impose pas. A l'instar de l'OAIE, on peut retenir que l'assurée ne subit plus de perte de gain et ne présente donc plus aucune invalidité. 9. 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En l'occurrence aucune de ces deux conditions n'est remplie, la recourante n'ayant pas atteint l'âge de 55 ans et n'ayant pas bénéficié de la rente pendant plus de quinze ans. 10. C'est donc à raison que l'OAIE a supprimé la rente d'invalidité. Cette suppression peut prendre effet au 1er janvier 2013 étant donné que l'amélioration est intervenue début 2012 déjà et qu'elle durait déjà plus de trois mois à la date de la suppression de la rente (cf. ATF 129 V 370 confirmé par arrêt du Tribunal fédéral 8C_451/2010 du 11 novembre 2010). Il appert de ce qui précède que le recours doit être rejeté dans une procédure à juge unique (art. 23 al. 1 let. a LTAF) et la décision confirmée. 11. 11.1 La recourante bénéficie de l'assistance judiciaire. Le 30 janvier 2014, son représentant a produit une note d'honoraire d'un montant de CHF 6'439.64 correspondant à 29 heures 25 minutes de travail et incluant des frais de téléphone, port et photocopies de CHF 623.63, des frais pour recommandés de CHF 44.- et la TVA de CHF 477.01. Le Tribunal constate que l'avocat a produit deux mémoires: un recours comportant 12 pages et une réplique de 15 pages et que les autres courriers concernent la demande d'assistance judiciaire qui était tout d'abord incomplète et non signée par la recourante. Vu le travail nécessaire pour la défense de la recourante et la difficulté du cas, qui n'était pas particulièrement élevée, le Tribunal considère que 12 heures de travail à 250 francs ont été nécessaires. Au regard de l'art. 11 al. 2 FITAF, disposant que les photocopies peuvent être facturées au prix de 50 centimes par page, et du dossier de l'autorité inférieure, composé de 261 pages, il appert que le montant des frais réclamés pour téléphone, port et photocopies de CHF 623.63 est élevé, considérant que les frais de recommandés de CHF 44.- ont été facturés séparément. Il convient de réduire le montant de CHF 623.63 à CHF 256.-, de sorte que le Tribunal fixe à CHF 300.- le montant total des débours remboursés à la partie recourante. Le Tribunal alloue donc au représentant une indemnité globale de dépens de CHF 3'300.- sans TVA car la recourante est domiciliée à l'étranger (cf. entre autres arrêt du Tribunal administratif fédéral C-6248/2001 du 25 juillet 2012 consid. 12.2.5). 11.2 La recourante bénéficiant de l'assistance judiciaire, il n'est pas perçu de frais de procédure. (dispositif à la page suivante) Par ces motifs, le Tribunal administratif fédéral prononce : 1. Le recours est rejeté. 2. Il n'est pas perçu de frais de procédure. 3. Une indemnité de CHF 3'300.- est alloué à Me David Rosa, avocat d'office, à titre d'honoraires, supportés provisoirement par la caisse du Tribunal.. 4. Le présent arrêt est adressé : - à la recourante (Acte judiciaire) - à l'autorité inférieure (n° de réf. _______ ; Recommandé) - à l'Office fédéral des assurances sociales (Recommandé) L'indication des voies de droit se trouve à la page suivante. La juge unique : La greffière : Madeleine Hirsig-Vouilloz Nicole Ricklin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