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C-6439/2011 vom 4. Dezember 2014</w:t>
      </w:r>
    </w:p>
    <w:p>
      <w:r>
        <w:t>Bundesverwaltungsgericht, 2014-12-04, FR</w:t>
      </w:r>
    </w:p>
    <w:p>
      <w:r>
        <w:rPr>
          <w:b/>
        </w:rPr>
        <w:t xml:space="preserve">Quelle: </w:t>
      </w:r>
      <w:r>
        <w:t>https://mcp.opencaselaw.ch/entscheid/bvger_C-6439_2011</w:t>
      </w:r>
    </w:p>
    <w:p>
      <w:r>
        <w:t>FR: TAF C-6439/2011 du 4 décembre 2014</w:t>
      </w:r>
    </w:p>
    <w:p>
      <w:r>
        <w:t>IT: TAF C-6439/2011 del 4 dicembre 2014</w:t>
      </w:r>
    </w:p>
    <w:p>
      <w:pPr>
        <w:pStyle w:val="Heading2"/>
      </w:pPr>
      <w:r>
        <w:t>Regeste</w:t>
      </w:r>
    </w:p>
    <w:p>
      <w:r>
        <w:t>Prévention des accidents et des maladies professionnels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Au vu de l'issue du litige, il n'est pas perçu de frais de procédure (art. 63 al. 1 et 2 PA). En conséquence, l'avance de frais de Fr. 800.-- déjà versée par la recourante lui sera restituée sur le compte bancaire qu'elle aura désigné, une fois le présent arrêt entré en force. La partie qui obtient gain de cause a droit aux dépens pour les frais nécessaires causés par le litige (art. 7 al. 1 du règlement du 11 décembre 2006 concernant les frais, dépens et indemnités fixés par le Tribunal administratif fédéral [FITAF, RS 173.320.2] ; également art. 64 al. 1 PA). En l'espèce, une indemnité de partie de Fr. 3'000.--, TVA incluse, sera octroyée à la recourante (cf. art. 14 al. 2 FITAF), au vu du travail effectué par le représentant de la recourante au cours de l'échange d'écriture.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