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C-6428/2007 vom 22. April 2008</w:t>
      </w:r>
    </w:p>
    <w:p>
      <w:r>
        <w:t>Bundesverwaltungsgericht, 2008-04-22, DE</w:t>
      </w:r>
    </w:p>
    <w:p>
      <w:r>
        <w:rPr>
          <w:b/>
        </w:rPr>
        <w:t xml:space="preserve">Quelle: </w:t>
      </w:r>
      <w:r>
        <w:t>https://mcp.opencaselaw.ch/entscheid/bvger_C-6428_2007</w:t>
      </w:r>
    </w:p>
    <w:p>
      <w:r>
        <w:t>FR: TAF C-6428/2007 du 22 avril 2008</w:t>
      </w:r>
    </w:p>
    <w:p>
      <w:r>
        <w:t>IT: TAF C-6428/2007 del 22 aprile 2008</w:t>
      </w:r>
    </w:p>
    <w:p>
      <w:pPr>
        <w:pStyle w:val="Heading2"/>
      </w:pPr>
      <w:r>
        <w:t>Regeste</w:t>
      </w:r>
    </w:p>
    <w:p>
      <w:r>
        <w:t>Einreise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werden mit dem geleisteten Kostenvorschuss in gleicher Höhe verrechnet.</w:t>
      </w:r>
    </w:p>
    <w:p>
      <w:r>
        <w:rPr>
          <w:b/>
        </w:rPr>
        <w:t>E. 3</w:t>
      </w:r>
    </w:p>
    <w:p>
      <w:r>
        <w:t>Dieses Urteil geht an: - den Beschwerdeführer (Einschreiben) - die Vorinstanz (Akten Ref-Nr. [...]zurück) - den Migrationsdienst des Kantons Bern Der Kammerpräsident: Die Gerichtsschreiberin: Antonio Imoberdorf Evelyne Sturm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