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C-6333/2011 vom 29. März 2012</w:t>
      </w:r>
    </w:p>
    <w:p>
      <w:r>
        <w:t>Bundesverwaltungsgericht, 2012-03-29, DE</w:t>
      </w:r>
    </w:p>
    <w:p>
      <w:r>
        <w:rPr>
          <w:b/>
        </w:rPr>
        <w:t xml:space="preserve">Quelle: </w:t>
      </w:r>
      <w:r>
        <w:t>https://mcp.opencaselaw.ch/entscheid/bvger_C-6333_2011</w:t>
      </w:r>
    </w:p>
    <w:p>
      <w:r>
        <w:t>FR: TAF C-6333/2011 du 29 mars 2012</w:t>
      </w:r>
    </w:p>
    <w:p>
      <w:r>
        <w:t>IT: TAF C-6333/2011 del 29 marzo 2012</w:t>
      </w:r>
    </w:p>
    <w:p>
      <w:pPr>
        <w:pStyle w:val="Heading2"/>
      </w:pPr>
      <w:r>
        <w:t>Regeste</w:t>
      </w:r>
    </w:p>
    <w:p>
      <w:r>
        <w:t>Rentenrevision</w:t>
      </w:r>
    </w:p>
    <w:p>
      <w:pPr>
        <w:pStyle w:val="Heading2"/>
      </w:pPr>
      <w:r>
        <w:t>Erwägungen</w:t>
      </w:r>
    </w:p>
    <w:p>
      <w:r>
        <w:rPr>
          <w:b/>
        </w:rPr>
        <w:t>E. 1</w:t>
      </w:r>
    </w:p>
    <w:p>
      <w:r>
        <w:t>Die Beschwerde wird insoweit gutgeheissen, als die Verfügung vom 19. Oktober 2011 aufgehoben und die Sache an die Vorinstanz zurück­gewiesen wird, damit diese nach erfolgter Abklärung im Sinne der Er­wägungen über den Leistungsanspruch neu verfüge.</w:t>
      </w:r>
    </w:p>
    <w:p>
      <w:r>
        <w:rPr>
          <w:b/>
        </w:rPr>
        <w:t>E. 2</w:t>
      </w:r>
    </w:p>
    <w:p>
      <w:r>
        <w:t>Es werden keine Verfahrenskosten erhoben.</w:t>
      </w:r>
    </w:p>
    <w:p>
      <w:r>
        <w:rPr>
          <w:b/>
        </w:rPr>
        <w:t>E. 3</w:t>
      </w:r>
    </w:p>
    <w:p>
      <w:r>
        <w:t>Dem Beschwerdeführer wird zu Lasten der Vorinstanz eine Parteient­schädigung von Fr. 2'730.50 zugesprochen.</w:t>
      </w:r>
    </w:p>
    <w:p>
      <w:r>
        <w:rPr>
          <w:b/>
        </w:rPr>
        <w:t>E. 4</w:t>
      </w:r>
    </w:p>
    <w:p>
      <w:r>
        <w:t>Das Gesuch um Gewährung der unentgeltlichen Rechtspflege wird als gegenstandslos geworden abgeschrieben.</w:t>
      </w:r>
    </w:p>
    <w:p>
      <w:r>
        <w:rPr>
          <w:b/>
        </w:rPr>
        <w:t>E. 5</w:t>
      </w:r>
    </w:p>
    <w:p>
      <w:r>
        <w:t>Dieses Urteil geht an: - den Beschwerdeführer (Gerichtsurkunde) - die Vorinstanz (Ref-Nr. [...]) - das Bundesamt für Sozialversicherungen Der vorsitzende Richter: Der Gerichtsschreiber: Beat Weber Daniel Golta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