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C-6322/2024 vom 6. September 2024</w:t>
      </w:r>
    </w:p>
    <w:p>
      <w:r>
        <w:t>Bundesverwaltungsgericht, 2024-09-06, DE</w:t>
      </w:r>
    </w:p>
    <w:p>
      <w:r>
        <w:rPr>
          <w:b/>
        </w:rPr>
        <w:t xml:space="preserve">Quelle: </w:t>
      </w:r>
      <w:r>
        <w:t>https://mcp.opencaselaw.ch/entscheid/bvger_C-6322_2024_d20240906</w:t>
      </w:r>
    </w:p>
    <w:p>
      <w:r>
        <w:t>FR: TAF C-6322/2024 du 6 septembre 2024</w:t>
      </w:r>
    </w:p>
    <w:p>
      <w:r>
        <w:t>IT: TAF C-6322/2024 del 6 settembre 2024</w:t>
      </w:r>
    </w:p>
    <w:p>
      <w:pPr>
        <w:pStyle w:val="Heading2"/>
      </w:pPr>
      <w:r>
        <w:t>Regeste</w:t>
      </w:r>
    </w:p>
    <w:p>
      <w:r>
        <w:t>Markt&amp;uuml;berwachung | Marktüberwachung, Einziehung und Vernichtung von Dopingmitteln; Vorbescheid (gegebenenfalls Verfügung) der Stiftung Swiss Sport Integrity vom 6. September 2024.</w:t>
      </w:r>
    </w:p>
    <w:p>
      <w:pPr>
        <w:pStyle w:val="Heading2"/>
      </w:pPr>
      <w:r>
        <w:t>Erwägungen</w:t>
      </w:r>
    </w:p>
    <w:p>
      <w:r>
        <w:rPr>
          <w:b/>
        </w:rPr>
        <w:t>E. 1</w:t>
      </w:r>
    </w:p>
    <w:p>
      <w:r>
        <w:t>Auf die Beschwerde vom 5. Oktober 2024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den Beschwerdeführer, die Vorinstanz und das VBS.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