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C-6289/2010 vom 22. Dezember 2011</w:t>
      </w:r>
    </w:p>
    <w:p>
      <w:r>
        <w:t>Bundesverwaltungsgericht, 2011-12-22, DE</w:t>
      </w:r>
    </w:p>
    <w:p>
      <w:r>
        <w:rPr>
          <w:b/>
        </w:rPr>
        <w:t xml:space="preserve">Quelle: </w:t>
      </w:r>
      <w:r>
        <w:t>https://mcp.opencaselaw.ch/entscheid/bvger_C-6289_2010</w:t>
      </w:r>
    </w:p>
    <w:p>
      <w:r>
        <w:t>FR: TAF C-6289/2010 du 22 décembre 2011</w:t>
      </w:r>
    </w:p>
    <w:p>
      <w:r>
        <w:t>IT: TAF C-6289/2010 del 22 dicembre 2011</w:t>
      </w:r>
    </w:p>
    <w:p>
      <w:pPr>
        <w:pStyle w:val="Heading2"/>
      </w:pPr>
      <w:r>
        <w:t>Regeste</w:t>
      </w:r>
    </w:p>
    <w:p>
      <w:r>
        <w:t>Rentenanspruch</w:t>
      </w:r>
    </w:p>
    <w:p>
      <w:pPr>
        <w:pStyle w:val="Heading2"/>
      </w:pPr>
      <w:r>
        <w:t>Erwägungen</w:t>
      </w:r>
    </w:p>
    <w:p>
      <w:r>
        <w:rPr>
          <w:b/>
        </w:rPr>
        <w:t>E. 1</w:t>
      </w:r>
    </w:p>
    <w:p>
      <w:r>
        <w:t>Die Beschwerde vom 3. September 2010 wird in dem Sinn gutgeheissen, als dass die angefochtene Verfügung vom 13. Juli 2010 aufgehoben und die Sache im Sinne der Erwägungen zur weiteren Bearbeitung und zum Erlass einer neuen Verfügung an die IV-Stelle W._______ zurückgewiesen wird.</w:t>
      </w:r>
    </w:p>
    <w:p>
      <w:r>
        <w:rPr>
          <w:b/>
        </w:rPr>
        <w:t>E. 2</w:t>
      </w:r>
    </w:p>
    <w:p>
      <w:r>
        <w:t>Die Akten werden an die IV-Stelle W.______ überwiesen.</w:t>
      </w:r>
    </w:p>
    <w:p>
      <w:r>
        <w:rPr>
          <w:b/>
        </w:rPr>
        <w:t>E. 3</w:t>
      </w:r>
    </w:p>
    <w:p>
      <w:r>
        <w:t>Es werden keine Verfahrenskosten erhoben.</w:t>
      </w:r>
    </w:p>
    <w:p>
      <w:r>
        <w:rPr>
          <w:b/>
        </w:rPr>
        <w:t>E. 4</w:t>
      </w:r>
    </w:p>
    <w:p>
      <w:r>
        <w:t>Dem Beschwerdeführer wird eine Parteientschädigung von Fr. 2'500.- zu Lasten der Vorinstanz zugesprochen.</w:t>
      </w:r>
    </w:p>
    <w:p>
      <w:r>
        <w:rPr>
          <w:b/>
        </w:rPr>
        <w:t>E. 5</w:t>
      </w:r>
    </w:p>
    <w:p>
      <w:r>
        <w:t>Der Antrag des Beschwerdeführers auf unentgeltliche Prozessführung und Verbeiständung im Verfahren vor Bundesverwaltungsgericht wird als gegenstandslos abgeschrieben.</w:t>
      </w:r>
    </w:p>
    <w:p>
      <w:r>
        <w:rPr>
          <w:b/>
        </w:rPr>
        <w:t>E. 6</w:t>
      </w:r>
    </w:p>
    <w:p>
      <w:r>
        <w:t>Dieses Urteil geht an: - den Beschwerdeführer (Gerichtsurkunde) - die Vorinstanz (Ref-Nr. [...]; Einschreiben) - die IV-Stelle des Kantons W._______ (Ref.Nr. [...], Einschreiben; Beilagen: Vorakten IVSTA, Kopien Beschwerdedossier C-6289/2010) - das Bundesamt für Sozialversicherungen (Einschreiben)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