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C-6287/2012 vom 17. April 2013</w:t>
      </w:r>
    </w:p>
    <w:p>
      <w:r>
        <w:t>Bundesverwaltungsgericht, 2013-04-17, DE</w:t>
      </w:r>
    </w:p>
    <w:p>
      <w:r>
        <w:rPr>
          <w:b/>
        </w:rPr>
        <w:t xml:space="preserve">Quelle: </w:t>
      </w:r>
      <w:r>
        <w:t>https://mcp.opencaselaw.ch/entscheid/bvger_C-6287_2012</w:t>
      </w:r>
    </w:p>
    <w:p>
      <w:r>
        <w:t>FR: TAF C-6287/2012 du 17 avril 2013</w:t>
      </w:r>
    </w:p>
    <w:p>
      <w:r>
        <w:t>IT: TAF C-6287/2012 del 17 aprile 2013</w:t>
      </w:r>
    </w:p>
    <w:p>
      <w:pPr>
        <w:pStyle w:val="Heading2"/>
      </w:pPr>
      <w:r>
        <w:t>Regeste</w:t>
      </w:r>
    </w:p>
    <w:p>
      <w:r>
        <w:t>Rentenanspruch</w:t>
      </w:r>
    </w:p>
    <w:p>
      <w:pPr>
        <w:pStyle w:val="Heading2"/>
      </w:pPr>
      <w:r>
        <w:t>Erwägungen</w:t>
      </w:r>
    </w:p>
    <w:p>
      <w:r>
        <w:rPr>
          <w:b/>
        </w:rPr>
        <w:t>E. 1</w:t>
      </w:r>
    </w:p>
    <w:p>
      <w:r>
        <w:t>Die Beschwerde wird in dem Sinn gutgeheissen, dass die angefochtene Verfügung vom 22. Oktober 2012 aufgehoben und die Sache zur ergänzenden psychiatrischen und neurologischen Abklärung und zur anschliessenden Neubeurteilung an die Vorinstanz zurückgewiesen wird.</w:t>
      </w:r>
    </w:p>
    <w:p>
      <w:r>
        <w:rPr>
          <w:b/>
        </w:rPr>
        <w:t>E. 2</w:t>
      </w:r>
    </w:p>
    <w:p>
      <w:r>
        <w:t>Es werden keine Verfahrenskosten erhoben.</w:t>
      </w:r>
    </w:p>
    <w:p>
      <w:r>
        <w:rPr>
          <w:b/>
        </w:rPr>
        <w:t>E. 3</w:t>
      </w:r>
    </w:p>
    <w:p>
      <w:r>
        <w:t>Der Beschwerdeführerin wird zu Lasten der Vorinstanz eine Parteientschädigung in der Höhe von Fr. 1'800.-- zugesprochen.</w:t>
      </w:r>
    </w:p>
    <w:p>
      <w:r>
        <w:rPr>
          <w:b/>
        </w:rPr>
        <w:t>E. 4</w:t>
      </w:r>
    </w:p>
    <w:p>
      <w:r>
        <w:t>Dieses Urteil geht an: - die Beschwerdeführerin (Gerichtsurkunde; Beilage: Doppel der Ver­nehmlassung inkl. Beilagen) - die Vorinstanz (Ref-Nr. ...)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