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C-6256/2024 vom 17. Februar 2025</w:t>
      </w:r>
    </w:p>
    <w:p>
      <w:r>
        <w:t>Bundesverwaltungsgericht, 2025-02-17, DE</w:t>
      </w:r>
    </w:p>
    <w:p>
      <w:r>
        <w:rPr>
          <w:b/>
        </w:rPr>
        <w:t xml:space="preserve">Quelle: </w:t>
      </w:r>
      <w:r>
        <w:t>https://mcp.opencaselaw.ch/entscheid/bvger_C-6256_2024</w:t>
      </w:r>
    </w:p>
    <w:p>
      <w:r>
        <w:t>FR: TAF C-6256/2024 du 17 février 2025</w:t>
      </w:r>
    </w:p>
    <w:p>
      <w:r>
        <w:t>IT: TAF C-6256/2024 del 17 febbraio 2025</w:t>
      </w:r>
    </w:p>
    <w:p>
      <w:pPr>
        <w:pStyle w:val="Heading2"/>
      </w:pPr>
      <w:r>
        <w:t>Regeste</w:t>
      </w:r>
    </w:p>
    <w:p>
      <w:r>
        <w:t>Spezialitätenliste</w:t>
      </w:r>
    </w:p>
    <w:p>
      <w:pPr>
        <w:pStyle w:val="Heading2"/>
      </w:pPr>
      <w:r>
        <w:t>Erwägungen</w:t>
      </w:r>
    </w:p>
    <w:p>
      <w:r>
        <w:rPr>
          <w:b/>
        </w:rPr>
        <w:t>E. 1</w:t>
      </w:r>
    </w:p>
    <w:p>
      <w:r>
        <w:t>Auf die Eingabe vom 2. Oktober 2024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die Beschwerdeführerin, die Vorinstanz und das Eidgenössische Departement des Innern. Der Einzelrichter: Der Gerichtsschreiber: Christoph Rohrer Milan Lazic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