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C-6225/2011 vom 16. Juli 2012</w:t>
      </w:r>
    </w:p>
    <w:p>
      <w:r>
        <w:t>Bundesverwaltungsgericht, 2012-07-16, FR</w:t>
      </w:r>
    </w:p>
    <w:p>
      <w:r>
        <w:rPr>
          <w:b/>
        </w:rPr>
        <w:t xml:space="preserve">Quelle: </w:t>
      </w:r>
      <w:r>
        <w:t>https://mcp.opencaselaw.ch/entscheid/bvger_C-6225_2011</w:t>
      </w:r>
    </w:p>
    <w:p>
      <w:r>
        <w:t>FR: TAF C-6225/2011 du 16 juillet 2012</w:t>
      </w:r>
    </w:p>
    <w:p>
      <w:r>
        <w:t>IT: TAF C-6225/2011 del 16 luglio 2012</w:t>
      </w:r>
    </w:p>
    <w:p>
      <w:pPr>
        <w:pStyle w:val="Heading2"/>
      </w:pPr>
      <w:r>
        <w:t>Regeste</w:t>
      </w:r>
    </w:p>
    <w:p>
      <w:r>
        <w:t>Evaluation de l'invalidité</w:t>
      </w:r>
    </w:p>
    <w:p>
      <w:pPr>
        <w:pStyle w:val="Heading2"/>
      </w:pPr>
      <w:r>
        <w:t>Erwägungen</w:t>
      </w:r>
    </w:p>
    <w:p>
      <w:r>
        <w:rPr>
          <w:b/>
        </w:rPr>
        <w:t>E. 1</w:t>
      </w:r>
    </w:p>
    <w:p>
      <w:r>
        <w:t>Le recours est irrecevable. 2.1. La demande d'assistance judiciaire est rejetée. 2.2. Il n'est pas perçu de frais de procédure ni alloué de dépens.</w:t>
      </w:r>
    </w:p>
    <w:p>
      <w:r>
        <w:rPr>
          <w:b/>
        </w:rPr>
        <w:t>E. 3</w:t>
      </w:r>
    </w:p>
    <w:p>
      <w:r>
        <w:t>Le présent arrêt est adressé : - à l'avocat de la recourante (Acte judiciaire) - à l'autorité inférieure (n° de réf.) - à l'Office fédéral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44 ss,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