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C-6218/2025 vom 30. September 2025</w:t>
      </w:r>
    </w:p>
    <w:p>
      <w:r>
        <w:t>Bundesverwaltungsgericht, 2025-09-30, DE</w:t>
      </w:r>
    </w:p>
    <w:p>
      <w:r>
        <w:rPr>
          <w:b/>
        </w:rPr>
        <w:t xml:space="preserve">Quelle: </w:t>
      </w:r>
      <w:r>
        <w:t>https://mcp.opencaselaw.ch/entscheid/bvger_C-6218_2025</w:t>
      </w:r>
    </w:p>
    <w:p>
      <w:r>
        <w:t>FR: TAF C-6218/2025 du 30 septembre 2025</w:t>
      </w:r>
    </w:p>
    <w:p>
      <w:r>
        <w:t>IT: TAF C-6218/2025 del 30 settembre 2025</w:t>
      </w:r>
    </w:p>
    <w:p>
      <w:pPr>
        <w:pStyle w:val="Heading2"/>
      </w:pPr>
      <w:r>
        <w:t>Regeste</w:t>
      </w:r>
    </w:p>
    <w:p>
      <w:r>
        <w:t>Marktüberwachung</w:t>
      </w:r>
    </w:p>
    <w:p>
      <w:pPr>
        <w:pStyle w:val="Heading2"/>
      </w:pPr>
      <w:r>
        <w:t>Erwägungen</w:t>
      </w:r>
    </w:p>
    <w:p>
      <w:r>
        <w:rPr>
          <w:b/>
        </w:rPr>
        <w:t>E. 1</w:t>
      </w:r>
    </w:p>
    <w:p>
      <w:r>
        <w:t>Auf die Eingabe von A._______ vom 14. August 2025 wird nicht eingetreten.</w:t>
      </w:r>
    </w:p>
    <w:p>
      <w:r>
        <w:rPr>
          <w:b/>
        </w:rPr>
        <w:t>E. 2</w:t>
      </w:r>
    </w:p>
    <w:p>
      <w:r>
        <w:t>Es werden keine Verfahrenskosten erhoben. Der Kostenvorschuss von Fr. 800.- wird an A._______ zurückerstattet.</w:t>
      </w:r>
    </w:p>
    <w:p>
      <w:r>
        <w:rPr>
          <w:b/>
        </w:rPr>
        <w:t>E. 3</w:t>
      </w:r>
    </w:p>
    <w:p>
      <w:r>
        <w:t>Es wird keine Parteientschädigung zugesprochen.</w:t>
      </w:r>
    </w:p>
    <w:p>
      <w:r>
        <w:rPr>
          <w:b/>
        </w:rPr>
        <w:t>E. 4</w:t>
      </w:r>
    </w:p>
    <w:p>
      <w:r>
        <w:t>Dieses Urteil geht an A._______, die Vorinstanz und das VBS. (Für die Rechtsmittelbelehrung wird auf die nächste Seite verwiesen.) Der Einzelrichter: Die Gerichtsschreiberin: Philipp Egli Julia Pandey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