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C-6177/2010 vom 22. September 2011</w:t>
      </w:r>
    </w:p>
    <w:p>
      <w:r>
        <w:t>Bundesverwaltungsgericht, 2011-09-22, DE</w:t>
      </w:r>
    </w:p>
    <w:p>
      <w:r>
        <w:rPr>
          <w:b/>
        </w:rPr>
        <w:t xml:space="preserve">Quelle: </w:t>
      </w:r>
      <w:r>
        <w:t>https://mcp.opencaselaw.ch/entscheid/bvger_C-6177_2010</w:t>
      </w:r>
    </w:p>
    <w:p>
      <w:r>
        <w:t>FR: TAF C-6177/2010 du 22 septembre 2011</w:t>
      </w:r>
    </w:p>
    <w:p>
      <w:r>
        <w:t>IT: TAF C-6177/2010 del 22 settembre 2011</w:t>
      </w:r>
    </w:p>
    <w:p>
      <w:pPr>
        <w:pStyle w:val="Heading2"/>
      </w:pPr>
      <w:r>
        <w:t>Regeste</w:t>
      </w:r>
    </w:p>
    <w:p>
      <w:r>
        <w:t>Unentgeltliche Rechtspflege</w:t>
      </w:r>
    </w:p>
    <w:p>
      <w:pPr>
        <w:pStyle w:val="Heading2"/>
      </w:pPr>
      <w:r>
        <w:t>Erwägungen</w:t>
      </w:r>
    </w:p>
    <w:p>
      <w:r>
        <w:rPr>
          <w:b/>
        </w:rPr>
        <w:t>E. 1</w:t>
      </w:r>
    </w:p>
    <w:p>
      <w:r>
        <w:t>Die Beschwerde wird gutgeheissen.</w:t>
      </w:r>
    </w:p>
    <w:p>
      <w:r>
        <w:rPr>
          <w:b/>
        </w:rPr>
        <w:t>E. 2</w:t>
      </w:r>
    </w:p>
    <w:p>
      <w:r>
        <w:t>Die angefochtene Verfügung vom 25. Juni 2010 wird aufgehoben und die Sache zur ergänzenden Abklärung und Beurteilung an die Vorinstanz zurückgewiesen.</w:t>
      </w:r>
    </w:p>
    <w:p>
      <w:r>
        <w:rPr>
          <w:b/>
        </w:rPr>
        <w:t>E. 3</w:t>
      </w:r>
    </w:p>
    <w:p>
      <w:r>
        <w:t>Es werden keine Verfahrenskosten erhoben.</w:t>
      </w:r>
    </w:p>
    <w:p>
      <w:r>
        <w:rPr>
          <w:b/>
        </w:rPr>
        <w:t>E. 4</w:t>
      </w:r>
    </w:p>
    <w:p>
      <w:r>
        <w:t>Die Vorinstanz hat den Beschwerdeführenden eine Parteientschädigung von Fr. 1'200.- (inkl. Auslagen und MWST) auszurichten.</w:t>
      </w:r>
    </w:p>
    <w:p>
      <w:r>
        <w:rPr>
          <w:b/>
        </w:rPr>
        <w:t>E. 5</w:t>
      </w:r>
    </w:p>
    <w:p>
      <w:r>
        <w:t>Dieses Urteil geht an: - die Beschwerdeführenden (Gerichtsurkunde) - die Vorinstanz Die vorsitzende Richterin: Die Gerichtsschreiberin: Ruth Beutler Barbara Giemsa-Haake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