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C-6153/2014 vom 3. März 2015</w:t>
      </w:r>
    </w:p>
    <w:p>
      <w:r>
        <w:t>Bundesverwaltungsgericht, 2015-03-03, DE</w:t>
      </w:r>
    </w:p>
    <w:p>
      <w:r>
        <w:rPr>
          <w:b/>
        </w:rPr>
        <w:t xml:space="preserve">Quelle: </w:t>
      </w:r>
      <w:r>
        <w:t>https://mcp.opencaselaw.ch/entscheid/bvger_C-6153_2014</w:t>
      </w:r>
    </w:p>
    <w:p>
      <w:r>
        <w:t>FR: TAF C-6153/2014 du 3 mars 2015</w:t>
      </w:r>
    </w:p>
    <w:p>
      <w:r>
        <w:t>IT: TAF C-6153/2014 del 3 marzo 2015</w:t>
      </w:r>
    </w:p>
    <w:p>
      <w:pPr>
        <w:pStyle w:val="Heading2"/>
      </w:pPr>
      <w:r>
        <w:t>Regeste</w:t>
      </w:r>
    </w:p>
    <w:p>
      <w:r>
        <w:t>Rentenrevision</w:t>
      </w:r>
    </w:p>
    <w:p>
      <w:pPr>
        <w:pStyle w:val="Heading2"/>
      </w:pPr>
      <w:r>
        <w:t>Erwägungen</w:t>
      </w:r>
    </w:p>
    <w:p>
      <w:r>
        <w:rPr>
          <w:b/>
        </w:rPr>
        <w:t>E. 1</w:t>
      </w:r>
    </w:p>
    <w:p>
      <w:r>
        <w:t>Die Beschwerde wird in dem Sinne teilweise gutgeheissen, dass die Verfügung vom 7. Juni 2012 aufgehoben und die Sache mit der Weisung an die Vorinstanz zurückgewiesen wird, ergänzende medizinische Abklärungen zur Frage des genauen Zeitpunkts der erneuten Zunahme der Invalidität durchführen zu lassen und anschliessend in der Sache neu zu verfügen.</w:t>
      </w:r>
    </w:p>
    <w:p>
      <w:r>
        <w:rPr>
          <w:b/>
        </w:rPr>
        <w:t>E. 2</w:t>
      </w:r>
    </w:p>
    <w:p>
      <w:r>
        <w:t>Es werden keine Verfahrenskosten erhoben.</w:t>
      </w:r>
    </w:p>
    <w:p>
      <w:r>
        <w:rPr>
          <w:b/>
        </w:rPr>
        <w:t>E. 3</w:t>
      </w:r>
    </w:p>
    <w:p>
      <w:r>
        <w:t>Dem Beschwerdeführer wird eine Parteientschädigung von Fr. 1'500.-- zugesprochen. Diese ist von der Vorinstanz nach Eintritt der Rechtskraft des vorliegenden Urteils zu leisten.</w:t>
      </w:r>
    </w:p>
    <w:p>
      <w:r>
        <w:rPr>
          <w:b/>
        </w:rPr>
        <w:t>E. 4</w:t>
      </w:r>
    </w:p>
    <w:p>
      <w:r>
        <w:t>Dieses Urteil geht an: - den Beschwerdeführer (Einschreiben mit Rückschein) - die Vorinstanz (Ref-Nr._______; Einschreiben; Beilage: Doppel der Stellungnahme des Beschwerdeführers vom 16. Februar 2015) - das Bundesamt für Sozialversicherungen (Einschreiben)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