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C-6147/2019 vom 8. Januar 2020</w:t>
      </w:r>
    </w:p>
    <w:p>
      <w:r>
        <w:t>Bundesverwaltungsgericht, 2020-01-08, DE</w:t>
      </w:r>
    </w:p>
    <w:p>
      <w:r>
        <w:rPr>
          <w:b/>
        </w:rPr>
        <w:t xml:space="preserve">Quelle: </w:t>
      </w:r>
      <w:r>
        <w:t>https://mcp.opencaselaw.ch/entscheid/bvger_C-6147_2019</w:t>
      </w:r>
    </w:p>
    <w:p>
      <w:r>
        <w:t>FR: TAF C-6147/2019 du 8 janvier 2020</w:t>
      </w:r>
    </w:p>
    <w:p>
      <w:r>
        <w:t>IT: TAF C-6147/2019 del 8 gennaio 2020</w:t>
      </w:r>
    </w:p>
    <w:p>
      <w:pPr>
        <w:pStyle w:val="Heading2"/>
      </w:pPr>
      <w:r>
        <w:t>Regeste</w:t>
      </w:r>
    </w:p>
    <w:p>
      <w:r>
        <w:t>Alters- und Hinterlassenenversicherung (Übriges)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den Beschwerdeführer (Einschreiben mit Rückschein) - die Vorinstanz (Ref-Nr. [...]; Einschreiben) - das Bundesamt für Sozialversicherungen (Einschreiben)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