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C-6120/2013 vom 20. Mai 2014</w:t>
      </w:r>
    </w:p>
    <w:p>
      <w:r>
        <w:t>Bundesverwaltungsgericht, 2014-05-20, FR</w:t>
      </w:r>
    </w:p>
    <w:p>
      <w:r>
        <w:rPr>
          <w:b/>
        </w:rPr>
        <w:t xml:space="preserve">Quelle: </w:t>
      </w:r>
      <w:r>
        <w:t>https://mcp.opencaselaw.ch/entscheid/bvger_C-6120_2013</w:t>
      </w:r>
    </w:p>
    <w:p>
      <w:r>
        <w:t>FR: TAF C-6120/2013 du 20 mai 2014</w:t>
      </w:r>
    </w:p>
    <w:p>
      <w:r>
        <w:t>IT: TAF C-6120/2013 del 20 maggio 2014</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2013/33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TAF C-4143/2012 du 11 octobre 2012 consid. 3, ainsi que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3469, spéc. p. 3531; voir également ATF 135 II 1 consid. 1.1, ATAF 2009/27 consid. 3, et jurispr. cit.).</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 tunisien, B._______ est soumis à l'obligation du visa.</w:t>
      </w:r>
    </w:p>
    <w:p>
      <w:r>
        <w:rPr>
          <w:b/>
        </w:rPr>
        <w:t>E. 5</w:t>
      </w:r>
    </w:p>
    <w:p>
      <w:r>
        <w:t>Dans la décision querellée, l'ODM a refusé d'autoriser l'entrée en Suisse du prénommé au motif que son départ à l'échéance du visa sollicité n'apparaissait pas suffisamment assuré.</w:t>
      </w:r>
    </w:p>
    <w:p>
      <w:r>
        <w:rPr>
          <w:b/>
        </w:rPr>
        <w:t>E. 5.1</w:t>
      </w:r>
    </w:p>
    <w:p>
      <w:r>
        <w:t>C'est le lieu de rappeler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la personne invitée, dans la mesure où il ne peut être exclu qu'une situation politiquement, socialement ou économiquement moins favorisée que celle que connaît la Suisse puisse influencer le comportement de la personne invitée (cf., sur les points qui précèdent, notamment les arrêts du TAF C-3022/2013 du 11 mars 2014 consid. 5.1 et C-5400/2011 du 17 août 2012 consid. 6).</w:t>
      </w:r>
    </w:p>
    <w:p>
      <w:r>
        <w:rPr>
          <w:b/>
        </w:rPr>
        <w:t>E. 5.2</w:t>
      </w:r>
    </w:p>
    <w:p>
      <w:r>
        <w:t>In casu, le Tribunal ne saurait d'emblée écarter les craintes émises par l'autorité intimée, notamment au vu de la situation qui prévaut dans le pays d'origine de B._______ sur les plans social et économique. A ce propos, il convient de prendre en considération les conditions de vie difficiles que connaît l'ensemble de la population en Tunisie, dont le produit intérieur brut (PIB) par habitant s'élevait, en 2012, à quelque 7'300 (contre 31'790 en Suisse). Malgré un taux de croissance de 3,5% en 2012, force est de constater que ce pays, avec un taux de chômage de 16,7% (2012), reste néanmoins fragile sur le plan économique. Ainsi, l'aggravation des déséquilibres budgétaires en 2012 et la dégradation de la notation souveraine de la République tunisienne au début de l'année 2013 l'ont conduite à négocier un accord avec le Fonds Monétaire International (FMI) de 1.33 milliard , visant à soutenir le programme économique du gouvernement et à renforcer la stabilité budgétaire et extérieure du pays (source: site internet du Ministère français des Affaires étrangères: www.diplomatie.gouv.fr Dossiers pays Zones géographiques Tunisie Présentation; mise à jour le 3 juillet 2013; site consulté en avril 2014). Ces conditions de vie défavorables peuvent dès lors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social existant (parenté, amis), comme cela est précisément le cas ici du fait de la présence en Suisse de la tante de l'intéressé.A cela s'ajoute le fait que la Tunisie était en 2013 l'un des principaux pays de provenance des requérants d'asile en Suisse, avec 1737 demandes enregistrées durant cette année (cf. document intitulé Commentaire sur la statistique en matière d'asile, p. 3, établi le 10 janvier 2014 par l'ODM, en ligne sur le site internet de cet office &gt; Documentation &gt; Faits et chiffres &gt; Statistiques en matière d'asile &gt; Statistiques annuelles; site consulté en avril 2014).</w:t>
      </w:r>
    </w:p>
    <w:p>
      <w:r>
        <w:rPr>
          <w:b/>
        </w:rPr>
        <w:t>E. 5.3</w:t>
      </w:r>
    </w:p>
    <w:p>
      <w:r>
        <w:t>Dans ce contexte, la recourante estime que l'ODM ne pouvait pas, dans la décision attaquée, se fonder uniquement sur une disparité socioéconomique entre la Tunisie et la Suisse pour refuser le visa sollicité par son neveu, car cela reviendrait à refuser systématiquement toutes demandes de séjour émanant de citoyens tunisiens, ce qui serait susceptible de constituer, selon elle, une discrimination contraire à la Cst. et à la CEDH (cf. mémoire de recours, p. 7). 5.3.1 Aux termes de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On est en présence d'une discrimination selon la norme constitutionnelle précitée lorsqu'une personne est traitée différemment en raison de son appartenance à un groupe particulier qui, historiquement ou dans la réalité sociale actuelle, souffre d'exclusion ou de dépréciation. La garantie constitutionnelle fédérale de l'interdiction de la discrimination n'interdit toutefois pas toute distinction basée sur l'un des critères énumérés de manière non exhaustive à l'art. 8 al. 2 Cst, mais fonde plutôt le soupçon d'une différenciation inadmissible. Les inégalités qui résultent d'une telle distinction doivent dès lors faire l'objet d'une justification particulière (cf. notamment ATF 135 I 49 consid. 4.1, 134 I 49 consid. 3.1, 132 I 49 consid. 8.1 et réf. cit; arrêt du Tribunal fédéral 8C_495/2011 du 13 décembre 2011 consid. 3; voir aussi l'ATAF 2008/26 consid. 4.1 et réf. cit.).</w:t>
      </w:r>
    </w:p>
    <w:p>
      <w:r>
        <w:rPr>
          <w:b/>
        </w:rPr>
        <w:t>E. 5.3.2</w:t>
      </w:r>
    </w:p>
    <w:p>
      <w:r>
        <w:t>En l'espèce, l'ODM a explicité de manière objective les raisons pour lesquelles l'autorisation d'entrée sollicitée par B._______ ne pouvait pas être octroyée. A cet égard, l'autorité de première instance a retenu, entre autres, que la situation générale régnant en Tunisie générait une forte pression migratoire, que l'intéressé était une personne jeune, célibataire et sans attaches spécifiques avec son pays (hormis la présence de sa fiancée), qu'il n'avait jamais voyagé à l'étranger au cours des trois dernières années et qu'il ne réalisait pas de revenus permettant de conclure qu'il bénéficiait sur place de conditions de vie stables et appréciables (cf. décision entreprise, p. 3). Aussi les observations émises sur ce point par l'autorité inférieure ne comportent-elles aucun caractère dépréciatif à propos de la nationalité tunisienne de l'intéressé. Dans ces circonstances, la décision de refus d'autorisation d'entrée prononcée le 25 septembre 2013 à l'endroit du prénommé n'apparaît pas discriminatoire au sens de l'art. 8 al. 2 Cst. Les mêmes conclusions doivent être formulées en ce qui concerne la prétendue violation du principe de non-discrimination prévu à l'art. 14 CEDH.</w:t>
      </w:r>
    </w:p>
    <w:p>
      <w:r>
        <w:rPr>
          <w:b/>
        </w:rPr>
        <w:t>E. 6</w:t>
      </w:r>
    </w:p>
    <w:p>
      <w:r>
        <w:t>Cela étant, comme le relève d'ailleurs à juste titre la recourante dans ses écritures (cf. mémoire de recours, p. 7), l'autorité ne saurait, selon la jurisprudence, se fonder sur la seule situation prévalant dans le pays de provenance de l'étranger pour conclure à l'absence de garantie quant à sa sortie ponctuelle de Suisse, mais doit également prendre en considération les particularités du cas d'espèce (cf. ATAF 2009/27 consid. 7 et 8 et arrêt du TAF C-5114/2011 du 24 août 2012 consid. 5.4). Il convient dès lors d'examiner particulièrement si les attaches personnelles, familiales et professionnelles de l'intéressé plaide en faveur de sa sortie ponctuelle de Suisse, respectivement de l'Espace Schengen, au terme du séjour envisagé.</w:t>
      </w:r>
    </w:p>
    <w:p>
      <w:r>
        <w:rPr>
          <w:b/>
        </w:rPr>
        <w:t>E. 6.1</w:t>
      </w:r>
    </w:p>
    <w:p>
      <w:r>
        <w:t>A cet égard, sans vouloir minimiser l'importance des motifs d'ordre familial sur lesquels B._______ fonde sa demande d'autorisation d'entrée en Suisse, le Tribunal ne saurait admettre, au vu de l'ensemble des éléments du dossier, que sa sortie du territoire helvétique au terme du séjour envisagé soit suffisamment garantie. Certes, la recourante rappelle que son neveu exerce une activité professionnelle en Tunisie, laquelle lui procure un niveau de vie tout à fait satisfaisant, et qu'il y a ses principales attaches familiales (cf. mémoire de recours, p. 7). Même s'il convient d'admettre que de tels éléments peuvent, dans une certaine mesure, inciter une personne, au terme du séjour envisagé en Suisse, à retourner dans le pays où elle réside, ils ne sauraient, notamment dans le contexte politique et socio-économique dans lequel se trouve la République tunisienne, suffire toutefois, à eux seuls, à garantir le retour du requérant dans cet Etat. La recourante a versé à l'appui de son pourvoi un extrait du compte bancaire de son neveu et un document relatif aux indicateurs sociaux tunisiens, documents qui, selon elle, démontrent que l'intéressé réalise un "bon salaire" dans sa patrie (cf. mémoire de recours, p. 5). Si le salaire mensuel de l'intéressé (450 dinars, soit environ 245 francs) est certes supérieur au salaire minimum interprofessionnel garanti (SMIG) en Tunisie (320 dinars), il faut toutefois relever qu'il est inférieur au salaire mensuel moyen ayant cours en ce pays, soit 544 dinars (source: site du AL HUFFINGTON POST: http://www.huffpostmaghreb.com/2013/10/01/tunisie-classe-moyenne-economie_n_4021916.html). Ces pièces ne permettent en tout état de cause pas de considérer que B._______ bénéficie en Tunisie d'une situation matérielle telle qu'elle soit de nature à garantir son départ de Suisse au terme du séjour envisagé. C'est pourquoi, eu égard aux circonstances socio-économiques évoquées plus haut, les autorités helvétiques ne peuvent totalement exclure que l'intéressé ne s'efforce, une fois entré en Suisse et malgré les assurances contraires qui ont été données par la recourante, d'obtenir un titre de séjour dans l'espoir d'y trouver des conditions d'existence meilleures que celles rencontrées dans son pays d'origine. Quoi qu'en pense la recourante, il ne faut pas perdre de vue en effet que cette différence de niveau de vie peut s'avérer déterminante lorsqu'on prend la décision de quitter sa patrie. La présence d'un membre de sa famille dans le canton de Genève peut en outre constituer un élément supplémentaire propre à favoriser l'éventuelle installation de l'intéressé en Suisse.</w:t>
      </w:r>
    </w:p>
    <w:p>
      <w:r>
        <w:rPr>
          <w:b/>
        </w:rPr>
        <w:t>E. 6.2</w:t>
      </w:r>
    </w:p>
    <w:p>
      <w:r>
        <w:t>Certes, la recourante fait encore valoir que plusieurs membres de sa famille sont déjà venus lui rendre visite en Suisse et que ceux-ci sont tous retournés en Tunisie au terme de leur séjour temporaire, "sans la moindre difficulté" (cf. mémoire de recours, p. 7 in fine). Pareil argument n'est cependant pas déterminant en l'occurrence, étant donné que chaque demande fait l'objet d'un examen individuel et actualisé (cf. arrêt du TAF C-1742/2012 du 21 septembre 2012 consid. 6.2 et jurispr. cit.).</w:t>
      </w:r>
    </w:p>
    <w:p>
      <w:r>
        <w:rPr>
          <w:b/>
        </w:rPr>
        <w:t>E. 6.3</w:t>
      </w:r>
    </w:p>
    <w:p>
      <w:r>
        <w:t>S'agissant enfin de l'argument tiré du fait que le comportement de B._______ n'a donné lieu à aucune condamnation et que ce dernier présente une moralité irréprochable (cf. mémoire de recours, p. 6), il ne saurait modifier l'analyse faite plus haut. Au demeurant ces éléments n'ont fait pas été contestés dans la décision attaquée.</w:t>
      </w:r>
    </w:p>
    <w:p>
      <w:r>
        <w:rPr>
          <w:b/>
        </w:rPr>
        <w:t>E. 7</w:t>
      </w:r>
    </w:p>
    <w:p>
      <w:r>
        <w:t>Le Tribunal relève par ailleurs que le désir exprimé par le prénommé, au demeurant parfaitement compréhensible, de venir en Suisse, afin de rendre visite à sa tante, ne constitue pas à lui seul un motif justifiant l'octroi d'un visa, à propos duquel il ne saurait se prévaloir d'aucun droit (cf. supra consid. 3).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légalement en Suisse. En effet, au vu du nombre important de demandes de visa qui leur sont adressées, les autorités helvétiques ont été amenées à adopter une politique d'admission très restrictive en la matière (ibid.). Par surabondance, il convient de remarquer que le refus d'autorisation d'entrée dans l'Espace Schengen prononcé par les autorités helvétiques ne constitue nullement un obstacle au maintien des relations familiales entre les intéressés, ceux-ci pouvant tout aussi bien se rencontrer hors de Suisse).</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(cf. mémoire de recours, p. 5 in fine),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ATAF 2009/27 précité consid. 9) et ne suffisent pas non plus à garantir que son départ interviendra dans les délais prévus.</w:t>
      </w:r>
    </w:p>
    <w:p>
      <w:r>
        <w:rPr>
          <w:b/>
        </w:rPr>
        <w:t>E. 9</w:t>
      </w:r>
    </w:p>
    <w:p>
      <w:r>
        <w:t>Par ailleurs, la recourante n'a pas invoqué de raisons susceptibles de justifier la délivrance d'un visa à validité territoriale limitée en faveur de son neveu (cf. supra consid. 4.4).</w:t>
      </w:r>
    </w:p>
    <w:p>
      <w:r>
        <w:rPr>
          <w:b/>
        </w:rPr>
        <w:t>E. 10</w:t>
      </w:r>
    </w:p>
    <w:p>
      <w:r>
        <w:t>Compte tenu des considérants exposés ci-dessus, le Tribunal est d'avis qu'il ne saurait être reproché à l'ODM d'avoir refusé la délivrance d'une autorisation d'entrée dans l'Espace Schengen en faveur de B._______. Il s'ensuit que, par sa décision du 25 septembre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