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C-6118/2018 vom 22. November 2018</w:t>
      </w:r>
    </w:p>
    <w:p>
      <w:r>
        <w:t>Bundesverwaltungsgericht, 2018-11-22, DE</w:t>
      </w:r>
    </w:p>
    <w:p>
      <w:r>
        <w:rPr>
          <w:b/>
        </w:rPr>
        <w:t xml:space="preserve">Quelle: </w:t>
      </w:r>
      <w:r>
        <w:t>https://mcp.opencaselaw.ch/entscheid/bvger_C-6118_2018</w:t>
      </w:r>
    </w:p>
    <w:p>
      <w:r>
        <w:t>FR: TAF C-6118/2018 du 22 novembre 2018</w:t>
      </w:r>
    </w:p>
    <w:p>
      <w:r>
        <w:t>IT: TAF C-6118/2018 del 22 novembre 2018</w:t>
      </w:r>
    </w:p>
    <w:p>
      <w:pPr>
        <w:pStyle w:val="Heading2"/>
      </w:pPr>
      <w:r>
        <w:t>Regeste</w:t>
      </w:r>
    </w:p>
    <w:p>
      <w:r>
        <w:t>Verhütung Unfälle und Berufskrankheiten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 Gerichtsurkunde; Beilage: Doppel der Eingabe der Beschwerdeführerin vom 8. November 2018) - das Bundesamt für Gesundheit (Einschreiben) Für die Rechtsmittelbelehrung wird auf die nächste Seite verwiesen.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