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C-6114/2018 vom 25. Juli 2019</w:t>
      </w:r>
    </w:p>
    <w:p>
      <w:r>
        <w:t>Bundesverwaltungsgericht, 2019-07-25, DE</w:t>
      </w:r>
    </w:p>
    <w:p>
      <w:r>
        <w:rPr>
          <w:b/>
        </w:rPr>
        <w:t xml:space="preserve">Quelle: </w:t>
      </w:r>
      <w:r>
        <w:t>https://mcp.opencaselaw.ch/entscheid/bvger_C-6114_2018</w:t>
      </w:r>
    </w:p>
    <w:p>
      <w:r>
        <w:t>FR: TAF C-6114/2018 du 25 juillet 2019</w:t>
      </w:r>
    </w:p>
    <w:p>
      <w:r>
        <w:t>IT: TAF C-6114/2018 del 25 luglio 2019</w:t>
      </w:r>
    </w:p>
    <w:p>
      <w:pPr>
        <w:pStyle w:val="Heading2"/>
      </w:pPr>
      <w:r>
        <w:t>Regeste</w:t>
      </w:r>
    </w:p>
    <w:p>
      <w:r>
        <w:t>Invalidenversicherung (Übriges)</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in der Höhe von Fr. 800.- wird der Beschwerdeführerin nach Eintritt der Rechtskraft des vorliegenden Urteils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 Einschreiben) - das Bundesamt für Sozialversicherungen (Einschreiben) Der Einzelrichter: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