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C-6110/2012 vom 8. Mai 2013</w:t>
      </w:r>
    </w:p>
    <w:p>
      <w:r>
        <w:t>Bundesverwaltungsgericht, 2013-05-08, FR</w:t>
      </w:r>
    </w:p>
    <w:p>
      <w:r>
        <w:rPr>
          <w:b/>
        </w:rPr>
        <w:t xml:space="preserve">Quelle: </w:t>
      </w:r>
      <w:r>
        <w:t>https://mcp.opencaselaw.ch/entscheid/bvger_C-6110_2012</w:t>
      </w:r>
    </w:p>
    <w:p>
      <w:r>
        <w:t>FR: TAF C-6110/2012 du 8 mai 2013</w:t>
      </w:r>
    </w:p>
    <w:p>
      <w:r>
        <w:t>IT: TAF C-6110/2012 del 8 maggio 2013</w:t>
      </w:r>
    </w:p>
    <w:p>
      <w:pPr>
        <w:pStyle w:val="Heading2"/>
      </w:pPr>
      <w:r>
        <w:t>Regeste</w:t>
      </w:r>
    </w:p>
    <w:p>
      <w:r>
        <w:t>Rentes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AVS suisse ressortissent au droit interne suisse.</w:t>
      </w:r>
    </w:p>
    <w:p>
      <w:r>
        <w:rPr>
          <w:b/>
        </w:rPr>
        <w:t>E. 2.2</w:t>
      </w:r>
    </w:p>
    <w:p>
      <w:r>
        <w:t>L'art. 153a LAVS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Il s'ensuit des dispositions précitées que le délai de recours et la manière de le calculer relèvent exclusivement de la législation nationale déterminante, en l'espèce le droit suisse (ATF 130 V 132 consid. 3).</w:t>
      </w:r>
    </w:p>
    <w:p>
      <w:r>
        <w:rPr>
          <w:b/>
        </w:rPr>
        <w:t>E. 3.1</w:t>
      </w:r>
    </w:p>
    <w:p>
      <w:r>
        <w:t>En vertu de l'art. 60 al. 1 LPGA, le recours doit être déposé dans les trente jours dès la notification de la décision sujette à recours. Le délai, compté par jours, commence à courir le lendemain de la communication (art. 38 al. 1 et art. 60 al. 2 LPGA).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Les écrits doivent parvenir à l'autorité compétente ou avoir été remis, à son adresse, à un bureau de poste suisse ou à une représentation diplomatique ou consulaire suisse, le dernier jour du délai au plus tard (art. 39 al. 1 et art. 60 al. 2 LPGA). En application de l'ALCP, le recours peut également être déposé dans le délai à un bureau de poste de l'Etat de domicile de l'assuré ou auprès de l'organisme de sécurité sociale de liaison du domicile de l'assuré.</w:t>
      </w:r>
    </w:p>
    <w:p>
      <w:r>
        <w:rPr>
          <w:b/>
        </w:rPr>
        <w:t>E. 3.2</w:t>
      </w:r>
    </w:p>
    <w:p>
      <w:r>
        <w:t>Les délais fixés par la loi ne peuvent être prolongés (art. 40 al. 1 et art. 60 al. 2 LPGA). Si le délai de recours n'est pas utilisé, la décision entre formellement en force (art. 54 al. 1 let. a LPGA) avec pour effet que le juge ne peut entrer en matière sur un recours interjeté tardivement, à moins que le vice entachant la décision soit manifeste, ou du moins reconnaissable, et si grave qu'il emporterait la nullité de la décision en cause (cf. Thierry Tanquerel, Manuel de droit administratif, n° 1345 et 910 ss, Zurich 2011; ATF 136 II 489 consid. 3.3, ATF 133 II 366 consid. 3.2). 4.1 S'agissant de la notification d'une décision, la jurisprudence précise qu'une décision, pour être valablement notifiée, doit non seulement être expédiée mais encore être mise à la disposition du destinataire ou de son représentant à leur juste adresse. Ainsi, une décision est réputée notifiée dès qu'elle est entrée en possession de son destinataire. En d'autres termes, il suffit que l'acte se trouve dans la sphère d'influence du destinataire, que ce dernier ou un représentant autorisé soit à même d'en prendre connaissance; peu importe qu'il l'ait personnellement en main, encore moins qu'il en prenne effectivement connaissance (ATF 122 III 316 consid. 4, ATF 97 V 120, ATF 109 Ia 15 consid. 4; Revue à l'attention des caisses de compensation [RCC] 1971 p. 546 ss; Jurisprudence des autorités administratives de la Confédération [JAAC] 60.39 consid. 3; Benoit Bovay, Procédure administrative, Berne 2000, p. 369). 4.2 Il incombe à l'autorité qui a rendu une décision de prouver qu'elle est bien parvenue à son destinataire ou qu'elle est entrée dans sa sphère d'influence et au recourant d'apporter la preuve que le recours a été interjeté en temps utile (JAAC 61.66 consid. 3a; ATF 103 V 63 consid. 2a, ATF 99 Ib 356 consid. 2; Bovay, op. cit., p. 372). En cas de recours manifestement hors délai contre une décision parvenue à son destinataire, il doit être tenu compte de l'ensemble des circonstances et des allégués de l'intéressé. En cas de doute il y a lieu de se fonder sur les déclarations plausibles du destinataire (ATF 99 cité; RCC 1978 p. 64). 4.3 En l'espèce, la date exacte de la notification de la décision querellée du 22 mars 2012, envoyée par recommandé, ne ressort pas du dossier. Cette date n'a pu être déterminée par l'enquête postale requise par la CSC du fait que les recherches sollicitées au-delà d'un délai de 6 mois ne sont plus possibles. Le recours apparaît cependant manifestement tardif, puisqu'il a été déposé le 15 novembre 2012. En effet Il ressort du Service Online de la poste suisse (http://www.poste.ch/post-startseite/post-privatkunden/post-versenden/post-versenden-ausland-brief/post-laenderinformationen-preiszonen-befoerderungszeit-briefe.pdf) que le délai d'acheminement des lettres par envois postaux prioritaires et économiques est respectivement de 2 à 4 jours et de 6 à 12 jours pour la Grèce. Dans ces circonstances, et au vu du silence de l'assurée sur les circonstances de son recours tardif, il convient d'admettre que la décision litigieuse est parvenue à la recourante dans le délai usuel des envois postaux de la Suisse pour la Grèce.</w:t>
      </w:r>
    </w:p>
    <w:p>
      <w:r>
        <w:rPr>
          <w:b/>
        </w:rPr>
        <w:t>E. 5.1</w:t>
      </w:r>
    </w:p>
    <w:p>
      <w:r>
        <w:t>Selon l'art. 41 al. 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Requise par exemple pour cause de maladie, la restitution n'est accordée que si le recourant ne pouvait agir personnellement ou mandater une tierce personne pour agir à sa place (ATF 119 II 86, ATF 112 V 255; 108 V 109). Requise pour cause de vacances, de surcharges de travail, de défaut de diligence, il ne peut y avoir de restitution (Alfred Kölz / Isabelle Häner, Verwaltungsverfahren und Verwaltungsrechtspflege des Bundes, 2ème éd. Zurich 1998, n° 345; Bovay, op. cit., p. 381; JAAC 1987 n° 1).</w:t>
      </w:r>
    </w:p>
    <w:p>
      <w:r>
        <w:rPr>
          <w:b/>
        </w:rPr>
        <w:t>E. 5.2</w:t>
      </w:r>
    </w:p>
    <w:p>
      <w:r>
        <w:t>Le tribunal de céans a invité l'assurée à se déterminer sur la réponse de la CSC ayant conclu à la tardiveté du recours et proposé qu'il ne soit pas entré en matière sur celui-ci. Dans sa réplique à la réponse de la CSC l'intéressée n'a argumenté qu'au fond et ne s'est absolument pas prononcée sur le fait de la tardiveté de son recours. Il n'apparait d'ailleurs pas du dossier qu'elle n'ait pas reçu la décision sur opposition litigieuse dans les délais usuels d'acheminement, ce qui aurait pu éventuellement justifier son recours hors le délai légal.</w:t>
      </w:r>
    </w:p>
    <w:p>
      <w:r>
        <w:rPr>
          <w:b/>
        </w:rPr>
        <w:t>E. 6.1</w:t>
      </w:r>
    </w:p>
    <w:p>
      <w:r>
        <w:t>Partant, le recours interjeté le 15 novembre 2012 doit être déclaré irrecevable dans une procédure à juge unique (cf. art. 23 al. 1 let. b LTAF).</w:t>
      </w:r>
    </w:p>
    <w:p>
      <w:r>
        <w:rPr>
          <w:b/>
        </w:rPr>
        <w:t>E. 6.2</w:t>
      </w:r>
    </w:p>
    <w:p>
      <w:r>
        <w:t>Il n'est pas perçu de frais de procédure (art. 85bis al. 2 LAVS), ni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