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C-6084/2008 vom 12. März 2009</w:t>
      </w:r>
    </w:p>
    <w:p>
      <w:r>
        <w:t>Bundesverwaltungsgericht, 2009-03-12, FR</w:t>
      </w:r>
    </w:p>
    <w:p>
      <w:r>
        <w:rPr>
          <w:b/>
        </w:rPr>
        <w:t xml:space="preserve">Quelle: </w:t>
      </w:r>
      <w:r>
        <w:t>https://mcp.opencaselaw.ch/entscheid/bvger_C-6084_2008</w:t>
      </w:r>
    </w:p>
    <w:p>
      <w:r>
        <w:t>FR: TAF C-6084/2008 du 12 mars 2009</w:t>
      </w:r>
    </w:p>
    <w:p>
      <w:r>
        <w:t>IT: TAF C-6084/2008 del 12 marzo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Le 1er janvier 2008 sont entrées en vigueur la loi fédérale du 16 décembre 2005 sur les étrangers (LEtr, RS 142.20) et les ordonnances d'exécution y relatives (notamment l'ordonnance du 24 octobre 2007 sur la procédure d'entrée et de visas [OPEV, RO 2007 5537]). 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Depuis cette dernière date, la Suisse est tenue d'appliquer l'acquis repris de Schengen et de le transposer, dans son droit national, notamment pour ce qui est des dispositions sur la politique commune de délivrance des visas, telles que contenues dans les divers actes juridiques de l'Union européenne.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l'OPEV qui a été remplacée par l'ordonnance du 22 octobre 2008 sur l'entrée et l'octroi de visas (OEV, RS 142.204). Selon l'art. 57 OEV, le nouveau droit s'applique aux procédures pendantes à la date de l'entrée en vigueur de l'OEV. Cela signifie que la Suisse, en vertu de ses obligations de droit international, est tenue, malgré la disposition transitoire de l'art. 126 al. 1 LEtr, d'appliquer aux procédures pendantes au 12 décembre 2008 le nouveau droit (cf. sur la question de la prééminence du droit international, ATF 131 II 352 consid. 1.3.1, 119 V 171 consid. 4, ainsi que jurisprudence et doctrine citées; Rainer J. Schweizer, Zur Einleitung: Das Bundesverwaltungsgericht im System der öffentlich-rechtlichen Rechtspflege des Bundes, in: Bernhard Ehrenzeller/Rainer J. Schweizer (Hrsg.), Le Tribunal administratif fédéral: Statut et missions, St-Gall 2008, p. 24).</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ressortissante du Maroc, Y._______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ne faut pas perdre de vue les conditions économiques difficiles que connaît l'ensemble de la population au Maroc. Le chômage y est élevé, même s'il a franchi la barre inférieure des 10% en 2006, pour s'établir à 9.8% en 2007. Les jeunes en milieu urbain sont particulièrement touchés, puisque 21.6% sont concernés par ce phénomène. La pression migratoire est par conséquent forte, et ce, en dépit de la reprise de la croissance depuis 2000. En 2007, le PIB par habitant n'était encore que de 2'416 USD (source: www.diplomatie.gouv.fr &gt; Pays et zones géo &gt; Maroc &gt; Economie, mis à jour le 26 novembre 2008, consulté le 6 mars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Y._______ est âgée de près de vingt-huit ans, célibataire et sans charge de famille, de sorte qu'elle serait à même de se créer une nouvelle existence hors du Maroc sans que cela n'entraîne pour elle de difficultés sur le plan familial notamment. Même si l'invitée possède de la famille et des proches (parents, amis) dans son pays d'origine, ces derniers ne font pas partie du noyau familial au sens étroit (lequel comprend les époux et leurs enfants mineurs vivant sous le même toit) et ne sauraient, dans le contexte socio-économique dans lequel se trouve le Maroc, garantir le retour de l'intéressée dans cet Etat. Certes, la recourante a indiqué que son invitée exerce une activité indépendante en tant qu'artiste sur céramique dans un atelier au domicile de ses parents, qu'elle est reconnue dans sa région et qu'une exposition va être organisée durant l'été 2009, événement que Y._______ ne veut pas manquer pour pouvoir développer son activité et son avenir artistique. L'intéressée a par ailleurs produit plusieurs illustrations des oeuvres de sa nièce. Cependant, l'absence de l'invitée pour une période relativement longue (trois mois) démontre que sa présence dans son pays d'origine n'apparaît pas indispensable pour la poursuite de son activité créatrice indépendante. Par ailleurs, on ne décèle aucun élément dans le dossier permettant de conclure que la situation matérielle de Y._______ se trouverait péjorée si celle-ci abandonnait son activité au Maroc pour occuper un emploi en Suisse. Dans ce contexte et compte tenu du niveau de vie sensiblement plus élevé que présente la Suisse, les autorités helvétiques ne peuvent donc totalement exclure que l'intéressée ne s'efforce, une fois entrée en ce pays, d'obtenir un titre de séjour dans l'espoir d'y trouver, fût-ce de manière temporaire, des conditions d'existence meilleures que celles rencontrées dans son pays d'origine, voire d'entreprendre en Suisse une nouvelle formation, malgré les assurances contraires qui ont été données dans le cadre du recours. Il ne faut pas perdre de vue en effet que cette différence de niveau de vie peut s'avérer déterminante lorsqu'on prend la décision de quitter sa patrie. Cette hypothèse peut en l'espèce être d'autant moins écartée que l'intéressée dispose en Suisse d'un réseau social et familial bien établi (tante, oncle par alliance; cf. aussi consid. 7.4 in fine ci-dessus).</w:t>
      </w:r>
    </w:p>
    <w:p>
      <w:r>
        <w:rPr>
          <w:b/>
        </w:rPr>
        <w:t>E. 9</w:t>
      </w:r>
    </w:p>
    <w:p>
      <w:r>
        <w:t>Cela étant, le désir exprimé par Y._______, au demeurant parfaitement compréhensible, de venir en Suisse rendre visite à sa famille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du Maroc)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l'invitée,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11</w:t>
      </w:r>
    </w:p>
    <w:p>
      <w:r>
        <w:t>Par ailleurs, la recourante ne saurait tirer un quelconque avantage dans le cas d'espèce du fait qu'elle a pu accueillir par le passé des membres de sa famille (mère, soeur et tante), dans la mesure où chaque cas doit être examiné par les autorités en fonction de ses propres circonstances (cf. en ce sens arrêt du TAF C-4559/2008 du 11 décembre 2008 consid. 7) et où il ne peut être reproché à l'ODM, pour les motifs évoqués ci-dessus, d'avoir estimé que la sortie de Suisse de Y._______ ne paraissait pas assurée.</w:t>
      </w:r>
    </w:p>
    <w:p>
      <w:r>
        <w:rPr>
          <w:b/>
        </w:rPr>
        <w:t>E. 12</w:t>
      </w:r>
    </w:p>
    <w:p>
      <w:r>
        <w:t>Par surabondance, il convient encore de relever qu'un refus d'autorisation d'entrée en Suisse prononcé par les autorités helvétiques n'a pas en l'occurrence pour conséquence d'empêcher Y._______ et sa parenté vivant en Suisse de se voir, les intéressés pouvant tout aussi bien se rencontrer hors de Suisse, notamment au Maroc, nonobstant les inconvénients d'ordre pratique ou de convenance personnelle que cela pourrait engendrer.</w:t>
      </w:r>
    </w:p>
    <w:p>
      <w:r>
        <w:rPr>
          <w:b/>
        </w:rPr>
        <w:t>E. 13</w:t>
      </w:r>
    </w:p>
    <w:p>
      <w:r>
        <w:t>Au vu de l'ensemble des circonstances, le TAF estime qu'il ne saurait être reproché à l'ODM d'avoir considéré que le départ de Y._______ à l'échéance du visa requis n'était pas suffisamment assuré et, partant, d'avoir refusé la délivrance d'une autorisation d'entrée en Suisse en sa faveur.</w:t>
      </w:r>
    </w:p>
    <w:p>
      <w:r>
        <w:rPr>
          <w:b/>
        </w:rPr>
        <w:t>E. 14</w:t>
      </w:r>
    </w:p>
    <w:p>
      <w:r>
        <w:t>Compte tenu des considérants exposés ci-dessus, il appert que, par sa décision du 27 août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