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C-604/2010 vom 28. Dezember 2012</w:t>
      </w:r>
    </w:p>
    <w:p>
      <w:r>
        <w:t>Bundesverwaltungsgericht, 2012-12-28, DE</w:t>
      </w:r>
    </w:p>
    <w:p>
      <w:r>
        <w:rPr>
          <w:b/>
        </w:rPr>
        <w:t xml:space="preserve">Quelle: </w:t>
      </w:r>
      <w:r>
        <w:t>https://mcp.opencaselaw.ch/entscheid/bvger_C-604_2010</w:t>
      </w:r>
    </w:p>
    <w:p>
      <w:r>
        <w:t>FR: TAF C-604/2010 du 28 décembre 2012</w:t>
      </w:r>
    </w:p>
    <w:p>
      <w:r>
        <w:t>IT: TAF C-604/2010 del 28 dicembre 2012</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(Ref-Nr._______) - das Bundesamt für Sozialversicherungen Der Einzelrichter: Der Gerichtsschreiber: Stefan Mesmer Marc Wälti Rechtsmittelbelehrung: Gegen diesen Entscheid kann innert 30Tagen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