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C-6034/2009 vom 20. Januar 2010</w:t>
      </w:r>
    </w:p>
    <w:p>
      <w:r>
        <w:t>Bundesverwaltungsgericht, 2010-01-20, FR</w:t>
      </w:r>
    </w:p>
    <w:p>
      <w:r>
        <w:rPr>
          <w:b/>
        </w:rPr>
        <w:t xml:space="preserve">Quelle: </w:t>
      </w:r>
      <w:r>
        <w:t>https://mcp.opencaselaw.ch/entscheid/bvger_C-6034_2009</w:t>
      </w:r>
    </w:p>
    <w:p>
      <w:r>
        <w:t>FR: TAF C-6034/2009 du 20 janvier 2010</w:t>
      </w:r>
    </w:p>
    <w:p>
      <w:r>
        <w:t>IT: TAF C-6034/2009 del 20 gennaio 2010</w:t>
      </w:r>
    </w:p>
    <w:p>
      <w:pPr>
        <w:pStyle w:val="Heading2"/>
      </w:pPr>
      <w:r>
        <w:t>Regeste</w:t>
      </w:r>
    </w:p>
    <w:p>
      <w:r>
        <w:t>Evaluation de l'invalidité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 été déposé en temps utile et dans les formes requises par la loi (art. 60 LPGA et 52 PA); partant, il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S'agissant du droit applicable, il convient encore de préciser qu'à partir du 1er janvier 2004, la présente procédure est régie par la teneur de la LAI modifiée par la novelle du 21 mars 2003 (4e révision; RO 2003 3837) et qu'à partir du 1er janvier 2008, ce sont les dispositions de la LAI et de la LPGA introduites ou modifiées par la la novelle du 6 octobre 2006 (5e révision; RO 2007 5129) qui s'appliquent,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dispositions topiques sont donc citées dans le présent arrêt dans leur teneur en vigueur au 1er janvier 2008, sauf mention contraire.</w:t>
      </w:r>
    </w:p>
    <w:p>
      <w:r>
        <w:rPr>
          <w:b/>
        </w:rPr>
        <w:t>E. 4</w:t>
      </w:r>
    </w:p>
    <w:p>
      <w:r>
        <w:t>Le recourant se plaint de ce que n'ayant pas eu accès au dossier, il ignore les éléments sur lesquels s'est fondée l'autorité intimée pour prononcer la décision litigieuse. Partant, il demande à être autorisé à compléter son recours après avoir pris connaissance des pièces versées en cause. Les motifs ayant conduit le recourant à formuler cette requête équivalent à invoquer une violation du droit d'être entendu, droit dont le respect est examiné d'office par la Cour de céans (cf. ATF 120 V 357 consid. 2a)</w:t>
      </w:r>
    </w:p>
    <w:p>
      <w:r>
        <w:rPr>
          <w:b/>
        </w:rPr>
        <w:t>E. 4.1.1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4.1.2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4.2.1</w:t>
      </w:r>
    </w:p>
    <w:p>
      <w:r>
        <w:t>En l'espèce, l'autorité a tout d'abord procédé par préavis ainsi que l'art. 57a LAI l'exige, en dérogation par ailleurs à l'art. 52 LPGA. Ce projet de décision, daté du 9 juin 2009, expose dans les grandes lignes les dispositions légales topiques et conclut que "sur la base des nouveaux documents reçus, nous avons constaté que l'exercice d'une activité lucrative adaptée à l'état de santé serait à nouveau exigible à partir du 22 janvier 2009 et permettrait de réaliser plus de 60% du gain qui pourrait être réalisé". Copie de ce projet a également été envoyée à l'institution de prévoyance du recourant, mais en revanche rien n'indique que la prise de position du médecin du service médical régional (SMR) à l'origine de la décision de suppression ou d'autres documents du dossier médical ont été transmis au recourant. Celui-ci produit en guise d'objection au projet, un certificat médical qui atteste de la prise de plusieurs médicaments. L'autorité intimée confirme par décision finale du 19 août 2009 la suppression de la rente en citant les mêmes dispositions légales que dans le préavis. Pour satisfaire à l'art. 74 du règlement du 17 janvier 1961 sur l'assurance-invalidité (RAI, RS 831.201) qui prescrit que la motivation du prononcé de l'AI doit tenir compte des observations qui ont été faites par les parties sur le préavis, l'autorité écrit " en procédure d'audition, nous avons soumis la nouvelle documentation envoyée à notre service médical, qui a confirmé ses précédentes conclusions". Là encore, nul indice que dites précédentes conclusions (du 5 juin 2009) et l'appréciation du SMR sur la nouvelle documentation (du 8 août 2009) ont été communiquées au recourant. Or, l'avis du médecin du SMR aurait dû accompagner le préavis du 9 juin 2009 et la deuxième prise de position du SMR, formulée en procédure d'audition, aurait elle dû se trouver en annexe de la décision du 19 août 2009 (cf. ATF 124 V 180 consid. 2b). En effet, le médecin du SMR a la charge d'examiner les pièces versées au dossier afin de pouvoir porter un jugement sur l'état de santé du recourant et d'indiquer dans quelle mesure et pour quelles activités celui-ci est apte à travailler. L'autorité intimée s'est fondée sur cette appréciation pour rendre sa décision de suppression. Ainsi que l'a déjà dit le Tribunal fédéral (TF) dans des arrêts concernant des décisions sur opposition (lesquelles ont été remplacées en matière AI par une procédure de préavis), l'office AI doit entendre une nouvelle fois le recourant au sujet du rapport du médecin du SMR en procédure d'opposition. S'il omet de le faire, il viole le droit d'être entendu du recourant (Arrêt du TF 8C_102/2007 du 25 octobre 2007 consid. 3.2, arrêt du TF I 211/06 du 22 février 2007 consid. 5.4.2; cf. égal. arrêt du TF 8C_424/2008 du 16 Septembre 2008 consid 2.2).</w:t>
      </w:r>
    </w:p>
    <w:p>
      <w:r>
        <w:rPr>
          <w:b/>
        </w:rPr>
        <w:t>E. 4.2.2</w:t>
      </w:r>
    </w:p>
    <w:p>
      <w:r>
        <w:t>En l'espèce, en l'absence des rapports du SMR, il était impossible pour le recourant de comprendre la décision insuffisamment motivée dont il était destinataire. Pour la contester utilement, il a fait appel à un mandataire, lequel a requis la consultation du dossier qui ne lui est parvenu qu'après rappel et le dernier jour du délai de recours (ou de ce qu'il croyait être le dernier jour du délai de recours). Cette manière de faire est inadmissible et viole incontestablement le droit d'être entendu du recourant. L'argument de l'autorité intimée qui affirme avoir suffisamment exposé ses motifs preuve en étant le mémoire de recours circonstancié déposé par le recourant, laisse perplexe et tombe à faux. Dans l'écriture de recours, les faits sont très succinctement rappelés, sans aucune référence à une quelconque position médicale. Les moyens de droit occupent à peine une demi-page A4 et sont développés au conditionnel, le mandataire précisant bien qu'il se réfère aux dires du recourant qui lui-même ignore les fondements de la décision de l'autorité.</w:t>
      </w:r>
    </w:p>
    <w:p>
      <w:r>
        <w:rPr>
          <w:b/>
        </w:rPr>
        <w:t>E. 4.3</w:t>
      </w:r>
    </w:p>
    <w:p>
      <w:r>
        <w:t>Il reste à examiner les conséquences de la violation du droit d'être entendu du recourant.</w:t>
      </w:r>
    </w:p>
    <w:p>
      <w:r>
        <w:rPr>
          <w:b/>
        </w:rPr>
        <w:t>E. 4.3.1</w:t>
      </w:r>
    </w:p>
    <w:p>
      <w:r>
        <w:t>Comme le relève justement l'autorité intimée,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 éd., Zurich/Bâle/Genève 2006, n. 1711; Auer/Malinverni/ Hottelieorg Müller/Felix Uhlmann, Allgemeines Verwaltungsrecht, 5er,op. cit., n. 1347s).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4.3.2</w:t>
      </w:r>
    </w:p>
    <w:p>
      <w:r>
        <w:t>Dans le cas présent, il est opportun d'annuler la décision litigieuse et de renvoyer la cause à l'autorité inférieure. Il sied à ce sujet de relever que le recourant conclut lui-même mais pour des motifs différents à ce que la cause soit retournée à l'instance précédente, partant il n'est pas porté préjudice à son intérêt de voir ses prétentions rapidement tranchées. Ne pas joindre au préavis la documentation déterminante qui a permis à l'autorité de se forger son opinion revient somme toute à ignorer les buts de la procédure d'audition qui doit précisément permettre au destinataire de comprendre les raisons ayant conduit l'autorité à trancher de cette manière plutôt qu'une autre. L'obligation de motivation est d'autant plus importante dans une procédure de révision lorsque le bénéficiaire d'une rente entière se voit supprimer celle-ci après une longue période d'allocation (en l'espèce 10 ans). L'autorité intimée ne peut se disculper en invoquant la possibilité de guérison devant l'autorité de recour. En effet, systématiquement guérir une telle violation du droit d'être entendu reviendrait à permettre à l'autorité de renoncer tout aussi systématiquement à son obligation de motivation et à contraindre les assurés à engager une procédure judiciaire pour connaître les motifs à l'origine de la décision. De plus, une violation du droit d'être entendu déjà en procédure de préavis, comme dans le cas qui nous occupe, entraîne la perte d'un degré de juridiction (arrêt du TAF C-3180/2006 du 4 juin 2007 consid 10.3; Pierre Tschannen/Ulrich Zimmerli/Markus Müller, Allgemeines Verwaltungsrecht, 3e éd., Berne 2009, p. 256 n. marg. 43; Ulrich Häfelin/Georg Müller/Felix Uhlmann, Allgemeines Verwaltungsrecht, 5e éd., Zurich/Bâle/Genève 2006, n. marg. 987). Il s'en suit que l'autorité intimée se doit de modifier sa pratique en matière de motivation, tant au niveau du préavis que de la décision finale.</w:t>
      </w:r>
    </w:p>
    <w:p>
      <w:r>
        <w:rPr>
          <w:b/>
        </w:rPr>
        <w:t>E. 5</w:t>
      </w:r>
    </w:p>
    <w:p>
      <w:r>
        <w:t>Au vu de ce qui précède, le recours doit donc être admis et la décision attaquée annulée, le dossier étant renvoyé à l'OAIE pour qu'il statue à nouveau dans le respect des droits procéduraux des parties. À cet égard, peu importe que le dossier soit parvenu finalement au mandataire du recourant; d'une part, il lui est arrivé tardivement et, d'autre part, certaines pièces qu'il contient auraient dû être en possession du recourant déjà en procédure de préavis. Vu l'issue du litige, la requête en complément du recours est devenue sans objet.</w:t>
      </w:r>
    </w:p>
    <w:p>
      <w:r>
        <w:rPr>
          <w:b/>
        </w:rPr>
        <w:t>E. 6.1</w:t>
      </w:r>
    </w:p>
    <w:p>
      <w:r>
        <w:t>Compte tenu de l'issu du litige, il n'est pas perçu de frais de procédure (art. 63 al. 1 et 2 PA).</w:t>
      </w:r>
    </w:p>
    <w:p>
      <w:r>
        <w:rPr>
          <w:b/>
        </w:rPr>
        <w:t>E. 6.2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TAF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afin qu'elle rende une nouvelle décision (ATF 132 V 215 consid. 6.2). En l'espèce, le travail accompli par le représentant du recourant en instance de recours n'est pas considérable étant entendu qu'il n'avait pas encore eu accès au dossier. Il a consisté principalement dans la rédaction d'un recours de 4 pages. Il se justifie, eu égard à ce qui précède, de lui allouer une indemnité à titre de dépens de Fr. 750.-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