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C-6025/2011 vom 19. November 2012</w:t>
      </w:r>
    </w:p>
    <w:p>
      <w:r>
        <w:t>Bundesverwaltungsgericht, 2012-11-19, DE</w:t>
      </w:r>
    </w:p>
    <w:p>
      <w:r>
        <w:rPr>
          <w:b/>
        </w:rPr>
        <w:t xml:space="preserve">Quelle: </w:t>
      </w:r>
      <w:r>
        <w:t>https://mcp.opencaselaw.ch/entscheid/bvger_C-6025_2011</w:t>
      </w:r>
    </w:p>
    <w:p>
      <w:r>
        <w:t>FR: TAF C-6025/2011 du 19 novembre 2012</w:t>
      </w:r>
    </w:p>
    <w:p>
      <w:r>
        <w:t>IT: TAF C-6025/2011 del 19 novembre 2012</w:t>
      </w:r>
    </w:p>
    <w:p>
      <w:pPr>
        <w:pStyle w:val="Heading2"/>
      </w:pPr>
      <w:r>
        <w:t>Regeste</w:t>
      </w:r>
    </w:p>
    <w:p>
      <w:r>
        <w:t>Rückvergütung von Beiträgen</w:t>
      </w:r>
    </w:p>
    <w:p>
      <w:pPr>
        <w:pStyle w:val="Heading2"/>
      </w:pPr>
      <w:r>
        <w:t>Erwägungen</w:t>
      </w:r>
    </w:p>
    <w:p>
      <w:r>
        <w:rPr>
          <w:b/>
        </w:rPr>
        <w:t>E. 1</w:t>
      </w:r>
    </w:p>
    <w:p>
      <w:r>
        <w:t>Die Beschwerde wird in dem Sinne gutgeheissen, dass der angefochtene Einspracheentscheid aufgehoben und festgestellt wird, dass kein Anspruch auf Rückvergütung der AHV-Beiträge besteht.</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(Eröffnung durch Publikation des Dispositivs im Bundesblatt) - die Vorinstanz (Ref-Nr. ________) - das Bundesamt für Sozialversicherungen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