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C-6010/2013 vom 24. April 2014</w:t>
      </w:r>
    </w:p>
    <w:p>
      <w:r>
        <w:t>Bundesverwaltungsgericht, 2014-04-24, FR</w:t>
      </w:r>
    </w:p>
    <w:p>
      <w:r>
        <w:rPr>
          <w:b/>
        </w:rPr>
        <w:t xml:space="preserve">Quelle: </w:t>
      </w:r>
      <w:r>
        <w:t>https://mcp.opencaselaw.ch/entscheid/bvger_C-6010_2013</w:t>
      </w:r>
    </w:p>
    <w:p>
      <w:r>
        <w:t>FR: TAF C-6010/2013 du 24 avril 2014</w:t>
      </w:r>
    </w:p>
    <w:p>
      <w:r>
        <w:t>IT: TAF C-6010/2013 del 24 aprile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LTF).</w:t>
      </w:r>
    </w:p>
    <w:p>
      <w:r>
        <w:rPr>
          <w:b/>
        </w:rPr>
        <w:t>E. 1.2</w:t>
      </w:r>
    </w:p>
    <w:p>
      <w:r>
        <w:t>La procédure devant le Tribunal est régie par la PA, à moins que la LTAF n'en dispose autrement (cf. art. 37 LTAF, en relation avec l'art. 112 al. 1 LEtr).</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2012/21 consid 5.1).</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Uebersax/Rudin/Hugi Yar/Geiser [éd.], Ausländerrecht, 2009, p. 247 n°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Domaine des étrangers &gt; version du 25 octobre 2013, visité en avril 2014). Il s'ensuit que l'ODM et, a fortiori, le Tribunal ne sont pas liés par la décision de l'autorité cantonale compétente de délivrer au recourant une autorisation de séjour fondée sur l'art. 30 al. 1 let. b LEtr et peuvent donc parfaitement s'écarter de l'appréciation émise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Caroni/Gächter/Turnherr [éd.], Bundesgesetz über die Ausländerinnen und Ausländer [AuG],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 ATF 136 I 254 consid. 5.3.1; ATAF 2009/40 consid. 5 [sur la portée de l'art. 14 al. 2 let. c LAsi (RS 142.31)], spéc. consid. 5.2.2 ;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 Vuille/Schenk, op. cit., p. 114s., et la doctrine citée).</w:t>
      </w:r>
    </w:p>
    <w:p>
      <w:r>
        <w:rPr>
          <w:b/>
        </w:rPr>
        <w:t>E. 6</w:t>
      </w:r>
    </w:p>
    <w:p>
      <w:r>
        <w:t>En l'occurrence, A._______ a essentiellement invoqué la durée de son séjour en Suisse, son intégration socioprofessionnelle, ainsi que la situation économique difficile prévalant dans son pays d'origine pour prétendre à l'octroi d'une autorisation de séjour en dérogation aux conditions d'admission en sa faveur.</w:t>
      </w:r>
    </w:p>
    <w:p>
      <w:r>
        <w:rPr>
          <w:b/>
        </w:rPr>
        <w:t>E. 6.1</w:t>
      </w:r>
    </w:p>
    <w:p>
      <w:r>
        <w:t>Le recourant est entré en Suisse en février 2000 et peut donc à ce jour se prévaloir de plus de quatorze ans de séjour sur le sol helvétique. Cependant, selon la jurisprudence applicable en la matière, le simple fait pour un étranger de séjourner en Suisse pendant de longues années ne permet pas d'admettre un cas personnel d'une extrême gravité (cf. ATAF 2007/16 consid. 7). Ceci vaut d'autant plus dans le cas particulier, dès lors que l'intéressé a d'abord vécu en Suisse de manière totalement illégale et que, depuis le dépôt de sa demande de régularisation, il ne demeure sur territoire helvétique qu'en vertu d'une simple tolérance cantonale, laquelle consiste en un statut à caractère provisoire et aléatoire (cf. ATAF 2007/45 consid. 6.3). Dans ces circonstances, le recourant ne saurait tirer parti de la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w:t>
      </w:r>
    </w:p>
    <w:p>
      <w:r>
        <w:rPr>
          <w:b/>
        </w:rPr>
        <w:t>E. 6.2</w:t>
      </w:r>
    </w:p>
    <w:p>
      <w:r>
        <w:t>S'agissant de l'intégration professionnelle de A._______ en Suisse, le Tribunal constate que l'intéressé a exercé diverses activités dans les domaines de la restauration et du nettoyage et qu'il a par ailleurs régulièrement effectué des travaux pour des particuliers. Quant à la situation financière du prénommé, il convient d'observer qu'il n'a jamais bénéficié des prestations de l'aide sociale et qu'il n'a en outre fait l'objet d'aucune poursuite pour dette pendant son séjour. Il apparaît ainsi que l'intéressé a démontré sa volonté de participer à la vie économique en Suisse et qu'il est financièrement autonome depuis son arrivée sur le territoire helvétique. Cela étant, force est d'admettre que l'intégration professionnelle de l'intéressé en Suisse ne peut être qualifiée d'exceptionnelle. Par ses emplois, l'intéressé n'a en effet pas acquis des connaissances ou des qualifications telles qu'il ne pourrait pas les mettre en pratique dans sa patrie ou qu'il faille considérer qu'il a fait preuve d'une ascension professionnelle remarquable en Suisse. En outre, le Tribunal constate que A._______ n'a pas fait preuve d'une volonté de se former plus avant dans le cadre de son travail. Partant, son intégration professionnelle ne saurait justifier, à elle seule, l'admission d'un cas individuel d'extrême gravité au sens de l'art. 30 al. 1 let. b LEtr.</w:t>
      </w:r>
    </w:p>
    <w:p>
      <w:r>
        <w:rPr>
          <w:b/>
        </w:rPr>
        <w:t>E. 6.3</w:t>
      </w:r>
    </w:p>
    <w:p>
      <w:r>
        <w:t>Les nombreuses lettres de soutien versées au dossier attestent d'une intégration socioculturelle réussie de A._______, qui dispose par ailleurs de bonnes connaissances de la langue française (cf. le diplôme de langue niveau B2 délivré par l'Alliance Française). A ce propos, il convient également de relever que le prénommé est membre actif du groupe X._______ depuis de nombreuses années et qu'il est inscrit au Réseau Y._______ de Lausanne depuis février 2000. En outre, hormis les infractions aux prescriptions de police des étrangers qu'il a commises en séjournant et en travaillant en Suisse sans autorisation, l'intéressé a fait preuve d'un comportement irréprochable sur le territoire helvétique. Cependant, s'il est certes avéré que le recourant s'est toujours comporté de manière correcte et a tissé des liens non-négligeables avec son milieu, il n'en demeure pas moins que son intégration sociale ne revêt pas un caractère exceptionnel.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consid. 4.2, ATAF 2007/45 précité consid. 4.2, ATAF 2007/16 précité consid. 5.2 et la jurisprudence citée).</w:t>
      </w:r>
    </w:p>
    <w:p>
      <w:r>
        <w:rPr>
          <w:b/>
        </w:rPr>
        <w:t>E. 6.4</w:t>
      </w:r>
    </w:p>
    <w:p>
      <w:r>
        <w:t>Quant aux possibilités de réintégration du recourant dans son pays d'origine au sens de l'art. 31 al. 1 let. g OASA, il importe de noter que A._______ a passé son enfance, son adolescence et les premières années de sa vie d'adulte en Colombie, où il a notamment effectué l'école obligatoire et travaillé dans un supermarché à Z._______. Le Tribunal ne saurait admettre que ces années soient moins déterminantes pour la formation de la personnalité et, partant, pour l'intégration socioculturelle, que le séjour du recourant en Suisse (cf. ATF 123 II 125 consid. 5b/aa). Il n'est en effet pas concevable que son pays lui soit devenu à ce point étranger qu'il ne serait plus en mesure, après une période de réadaptation, d'y retrouver ses repères. A ce propos, le Tribunal relève également que la mère et l'une des soeurs de l'intéressé résident en Colombie et que le recourant a maintenu des contacts réguliers avec sa famille durant son séjour en Suisse. Le recourant dispose par conséquent d'attaches familiales susceptibles de faciliter son retour en Colombie. Certes, le Tribunal est conscient que le recourant se heurtera à des difficultés de réintégration dans son pays d'origine, notamment en raison de sa longue absence et des attaches qu'il s'est créées en Suisse. L'intéressé n'a toutefois pas établi que les difficultés qu'il pourrait ainsi rencontrer seraient plus graves pour lui que pour n'importe lequel de ses concitoyens qui se trouverait dans la même situation. Enfin, c'est ici le lieu de rappeler que la situation économique prévalant en Colombie ne saurait constituer un élément justifiant l'octroi d'une autorisation de séjour en faveur du prénommé, dans la mesure où elle ne l'affecte pas plus que ses compatriotes et ne saurait donc être constitutive d'une situation de détresse personnelle.</w:t>
      </w:r>
    </w:p>
    <w:p>
      <w:r>
        <w:rPr>
          <w:b/>
        </w:rPr>
        <w:t>E. 6.5</w:t>
      </w:r>
    </w:p>
    <w:p>
      <w:r>
        <w:t>Partant, au terme d'une appréciation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donc à juste titre que l'autorité inférieure a refusé de donner son aval à la délivrance, en faveur de A._______, d'une autorisation de séjour fondée sur la disposition précitée.</w:t>
      </w:r>
    </w:p>
    <w:p>
      <w:r>
        <w:rPr>
          <w:b/>
        </w:rPr>
        <w:t>E. 7</w:t>
      </w:r>
    </w:p>
    <w:p>
      <w:r>
        <w:t>Le recourant n'obtenant pas d'autorisation de séjour en Suisse, c'est également à bon droit que l'autorité inférieure a prononcé son renvoi, conformément à l'art. 64 al. 1 let. c LEtr. Par ailleurs, l'intéressé n'invoque pas et, a fortiori, ne démontre pas l'existence d'obstacles à son retour en Colombie et le dossier ne fait pas non plus apparaître que l'exécution de ce renvoi serait impossible, illicite ou inexigible au sens de l'art. 83 al. 2 à 4 LEtr, de sorte que c'est à juste titre que l'ODM a ordonné l'exécution de cette mesure.</w:t>
      </w:r>
    </w:p>
    <w:p>
      <w:r>
        <w:rPr>
          <w:b/>
        </w:rPr>
        <w:t>E. 8</w:t>
      </w:r>
    </w:p>
    <w:p>
      <w:r>
        <w:t>En conclusion, la décision du 20 septembre 2013 est conforme au droit.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