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C-5988/2013 vom 28. Oktober 2014</w:t>
      </w:r>
    </w:p>
    <w:p>
      <w:r>
        <w:t>Bundesverwaltungsgericht, 2014-10-28, FR</w:t>
      </w:r>
    </w:p>
    <w:p>
      <w:r>
        <w:rPr>
          <w:b/>
        </w:rPr>
        <w:t xml:space="preserve">Quelle: </w:t>
      </w:r>
      <w:r>
        <w:t>https://mcp.opencaselaw.ch/entscheid/bvger_C-5988_2013</w:t>
      </w:r>
    </w:p>
    <w:p>
      <w:r>
        <w:t>FR: TAF C-5988/2013 du 28 octobre 2014</w:t>
      </w:r>
    </w:p>
    <w:p>
      <w:r>
        <w:t>IT: TAF C-5988/2013 del 28 ottobre 2014</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B._______ et A._______, qui ont pris part à la procédure devant l'autorité inférieure,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(cf. André Moser et al., Prozessieren vor dem Bundesverwaltungsgericht, Handbücher für die Anwaltspraxis, Tome X, 2ème éd., Bâle 2013, pp. 226/227, ad ch. 3.197; Moor / Poltier, Droit administratif, Berne 2011, vol. II, pp. 300 et 301, ch. 2.2.6.5; Benoît Bovay, Procédure administrative, Berne 2000, pp. 192 et 193, par. 6, ainsi que la jurisprudence citée). Aussi peut-elle admettre ou rejeter le pourvoi pour d'autres motifs que ceux invoqués (cf. notamment ATAF 2007/41 consid. 2, et réf. citées; Moser et al., op. cit., p. 24 ch. 1.54; Moor / Poltier, op. cit., pp. 300 et 301 ch. 2.2.6.5). Dans son arrêt, elle prend en considération l'état de fait régnant au moment où elle statue (cf. ATAF 2013/33 consid. 2, et jurisprudence ditée; 2014/1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notamment ATF 135 I 143 consid. 2.2; voir également l'arrêt du TAF C-5953/2013 du 26 juin 2014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3469, ch. 2.2 p. 3531, ad art. 3 du projet de loi; voir également ATF 135 II 1 consid. 1.1; ATAF 2014/1 consid. 4.1.1; 2011/48 consid. 4.1;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TAF l'a souligné dans sa jurispru­dence, la réglementation Schengen ne confère, pas plus que la législa­tion suisse, de droit à l'entrée dans l'Espace Schengen, ni de droit à l'octroi d'un visa (cf. ATAF 2014/1 consid. 4.1.1 et 4.1.5; 2011/48consid. 4.1). 4.1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(cf.art. 2 al. 4 et 5 LEtr). 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à l'art. 5 LEtr (cf. notamment ATAF 2009/27 consid. 5.1; arrêt du TAF C-5953/2013 consid. 4.2).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5al. 2 LEtr, peuvent-elles être reprises in casu (sur les détails de cette problématique, cf. ATAF 2009/27 consid. 5.2 et 5.3). 4.2 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1 en relation avec l'art. 2 al. 4 OEV, art. 32 par. 1 en relation avec l'art. 25 par. 1 let. a ch. i et par. 2 du code des visas, et art. 5 par. 4 let. c du code frontières Schengen). 4.3 Le Règlement (CE) no 539/2001 du Conseil du 15 mars 2001 (JOL 81 du 21 mars 2001, p. 1-7) différencie, en son art. 1 par. 1 et 2, les ressortissants des Etats tiers selon qu'ils sont soumis ou non à l'obligation du visa. Du fait qu'elle est une ressortissante de la République dominicaine, C._______ est soumise à l'obligation du visa.</w:t>
      </w:r>
    </w:p>
    <w:p>
      <w:r>
        <w:rPr>
          <w:b/>
        </w:rPr>
        <w:t>E. 5</w:t>
      </w:r>
    </w:p>
    <w:p>
      <w:r>
        <w:t>Dans la décision querellée, l'ODM a refusé d'autoriser l'entrée de la prénommée au motif que son départ à l'échéance du visa sollicité n'apparaissait pas suffisamment assuré.</w:t>
      </w:r>
    </w:p>
    <w:p>
      <w:r>
        <w:rPr>
          <w:b/>
        </w:rPr>
        <w:t>E. 5.1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cette personne (cf., sur les points qui précèdent, notamment les arrêts du TAF C-1246/2014 du 8 août 2014 consid. 5.1, et C-1230/2013 du 6 mai 2014 consid. 5.3).</w:t>
      </w:r>
    </w:p>
    <w:p>
      <w:r>
        <w:rPr>
          <w:b/>
        </w:rPr>
        <w:t>E. 5.2</w:t>
      </w:r>
    </w:p>
    <w:p>
      <w:r>
        <w:t>In casu, le Tribunal ne saurait d'emblée écarter les craintes émises par l'autorité intimée, notamment au vu de la situation qui prévaut dans le pays d'origine de l'intéressée sur les plans social et économique. A ce sujet, il faut prendre en considération la qualité de vie et les conditions économiques et sociales difficiles que connaît l'ensemble de la population de la République dominicaine, où le produit intérieur brut (PIB) par habitant ne s'élevait qu'à 5'736 USD en 2012. En outre, la pauvreté touche plus d'un tiers de la population dominicaine et le taux de chômage (officiel) s'élevait à 14,3% en 2012 (source: le site internet du ministère français des Affaires étrangères, &lt; https:// www.diplomatie.gouv.fr Dossiers pays Zones géographiques République dominicaine Présentation de la République dominicaine; mise à jour le 23 décembre 2013; consulté en octobre 2014). Ces conditions de vie défavorables peuvent dès lors s'avérer décisives lorsqu'une personne prend la décision de quitter sa patrie, en ce sens qu'elles ne sont pas sans exercer une pression migratoire importante sur la population. Cette tendance migratoire est encore renforcée, comme l'expérience l'a démontré, lorsque la personne concernée peut s'appuyer sur un réseau social existant (parenté, amis), comme cela est précisément le cas en l'espèce, à savoir en la personne de sa soeur, B._______, et en la famille de celle-ci.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Il convient dès lors d'examiner si la situation notamment personnelle, familiale et patrimoniale de C._______ plaide en faveur de sa sortie ponctuelle respectivement de Suisse et de l'Espace Schengen, au terme du séjour envisagé.</w:t>
      </w:r>
    </w:p>
    <w:p>
      <w:r>
        <w:rPr>
          <w:b/>
        </w:rPr>
        <w:t>E. 6.1</w:t>
      </w:r>
    </w:p>
    <w:p>
      <w:r>
        <w:t>S'agissant des attaches familiales de C._______, il ressort du dossier que l'intéressée vit depuis trois ans en couple avec un compagnon qu'elle entend épouser dès qu'elle aura terminé sa formation. Par ailleurs, ses parents, un frère et deux soeurs (avec lesquels elle indique entretenir des liens étroits) vivent également en République dominicaine. Force est donc de constater que la prénommée bénéficie d'un réseau familial non négligeable dans sa patrie. Sur le plan professionnel, la prénommée travaille comme secrétaire depuis plus de six ans auprès du même employeur et touche un salaire annuel de 200'000 pesos (environ 4'328 francs selon le taux de change au cours du 16 octobre 2014) ce qui correspond à un salaire moyen en République dominicaine. En parallèle à son travail, elle suit une formation depuis août 2005, par le biais de cours du soir et du samedi matin à l'université autonome de Saint Domingue, afin d'obtenir une licence en économie d'entreprise. En considération des crédits déjà obtenus par C._______ dans ce cadre, le Tribunal est d'avis que le risque que la prénommée - qui devrait obtenir son titre universitaire en été 2015 - choisisse, avant la fin de sa formation, de s'exiler dans un environnement qui lui est étranger mettrait à néant dix ans d'efforts. Dès lors, un tel risque paraît plus théorique que réel. Au vu de ces éléments, le Tribunal ne voit aucun motif de mettre en doute l'affirmation des recourants selon laquelle leur invitée souhaite se rendre en Suisse uniquement pour des raisons familiales (cf. opposition du 5 août 2013 p. 2 , mémoire de recours, p. 2). Dans ce contexte, il s'impose de constater que la prénommée avait déjà manifesté à deux reprises par le passé un tel désir, ayant sollicité en 2002 et 2006 des demandes de visa à cette fin, demandes qui n'avaient cependant pas abouti (cf. lettre A ci-dessus).</w:t>
      </w:r>
    </w:p>
    <w:p>
      <w:r>
        <w:rPr>
          <w:b/>
        </w:rPr>
        <w:t>E. 6.2</w:t>
      </w:r>
    </w:p>
    <w:p>
      <w:r>
        <w:t>Le Tribunal relève enfin que la durée du séjour projeté (vingt-et-un jours) et les motifs de la demande de visa (d'ordre uniquement familial) paraissent en adéquation avec la situation personnelle et familiale de la requérante. Quant à la couverture des frais de séjour en Suisse, elle paraît assurée au vu des garanties financières offertes par les recourants.</w:t>
      </w:r>
    </w:p>
    <w:p>
      <w:r>
        <w:rPr>
          <w:b/>
        </w:rPr>
        <w:t>E. 6.3</w:t>
      </w:r>
    </w:p>
    <w:p>
      <w:r>
        <w:t>Cela étant, prenant acte des assurances données par les intéressés, le Tribunal ne décèle aucun indice permettant de mettre en doute la bonne foi de l'invitée et la volonté de ses hôtes de respecter les termes du visa sollicité. Les craintes émises par l'autorité intimée ne sauraient dès lors être partagées. C'est le lieu de rappeler que le non-respect des termes et conditions d'octroi d'un visa est susceptible d'entraîner des conséquences négatives en cas de dépôt - par la personne invitée ou par les personnes invitantes - d'une nouvelle demande d'autorisation d'entrée, et qu'un tel comportement peut de surcroît conduire les autorités compétentes à prononcer des sanctions pénales à l'encontre des secondes (art. 115 à 122 LEtr), ainsi qu'une interdiction d'entrée en Suisse à l'endroit de la première (art. 67 LEtr). Par ailleurs, il apparaît que les autres conditions (cumulatives) de l'art. 5 LEtr sont remplies, voire qu'aucun motif de refus au sens de l'art. 12 al. 2 OEV n'est réalisé.</w:t>
      </w:r>
    </w:p>
    <w:p>
      <w:r>
        <w:rPr>
          <w:b/>
        </w:rPr>
        <w:t>E. 6.4</w:t>
      </w:r>
    </w:p>
    <w:p>
      <w:r>
        <w:t>En conséquence, eu égard aux liens familiaux et sociaux qui lient la requérante à son pays ainsi qu'à la situation matérielle qui est la sienne, le Tribunal est amené à considérer que son retour en République dominicaine à l'échéance du visa requis peut être tenu, avec un haut degré de probabilité, pour garanti, conformément aux exigences posées par l'art. 5 al. 2 LEtr. Tout bien considéré, le Tribunal estime qu'il serait inopportun de refuser à l'intéressée l'autorisation d'entrée sollicitée, l'intérêt privé de cette dernière à pouvoir rendre visite à sa soeur et à la famille de celle-ci, durant vingt-et-un jours, prévalant sur l'intérêt public contraire à refuser le visa sollicité au vu des garanties apportées quant à une sortie de l'Espace Schengen dans le délai fixé.</w:t>
      </w:r>
    </w:p>
    <w:p>
      <w:r>
        <w:rPr>
          <w:b/>
        </w:rPr>
        <w:t>E. 7</w:t>
      </w:r>
    </w:p>
    <w:p>
      <w:r>
        <w:t>Le recours est en conséquence admis, la décision attaquée annulée et la cause renvoyée pour nouvel examen à l'ODM, lequel devra déterminer si l'intéressée remplit les conditions d'entrée posées par le code frontières Schengen ou s'il convient, cas échéant, de lui octroyer un visa à validité territoriale limitée en application de l'art. 2 al. 4 OEV. Obtenant gain de cause, les recourants n'ont pas à supporter de frais de procédure (cf. art. 63 al. 1 a contrario et al. 3 PA). Bien qu'elle succombe, l'autorité inférieure n'a pas à supporter de frais de procédure (art. 63 al. 2 PA). Par ailleurs, les recourants ont droit à des dépens. Au vu de l'ensemble des circonstances du cas, en particulier du fait que B._______ et A._______ ont rédigé eux-mêmes leur recours, leur conseil ne s'étant constitué que tardivement en cours de procédure, soit le 10 février 2014, de l'importance de l'affaire, du degré de difficulté de cette dernière et de l'ampleur du travail accompli par le mandataire (rédaction de deux courriers, dont l'un purement formel), le Tribunal estime, au regard de l'art. 64 al. 1 PA en relation avec les art. 7 al. 1 et 10 al. 2 du règlement du 21 février 2008 concernant les frais, dépens et indemnités fixés par le Tribunal administratif fédéral (FITAF, RS 173.320.2), que le versement d'un montant de 500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