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C-5944/2009 vom 27. November 2009</w:t>
      </w:r>
    </w:p>
    <w:p>
      <w:r>
        <w:t>Bundesverwaltungsgericht, 2009-11-27, FR</w:t>
      </w:r>
    </w:p>
    <w:p>
      <w:r>
        <w:rPr>
          <w:b/>
        </w:rPr>
        <w:t xml:space="preserve">Quelle: </w:t>
      </w:r>
      <w:r>
        <w:t>https://mcp.opencaselaw.ch/entscheid/bvger_C-5944_2009</w:t>
      </w:r>
    </w:p>
    <w:p>
      <w:r>
        <w:t>FR: TAF C-5944/2009 du 27 novembre 2009</w:t>
      </w:r>
    </w:p>
    <w:p>
      <w:r>
        <w:t>IT: TAF C-5944/2009 del 27 novembre 2009</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C-5944/2009 {T 0/2} Arrêt du 27 novembre 2009 Composition Vito Valenti, juge unique, Pascal Montavon, greffier. Parties A._______, recourant, contre Office de l'assurance-invalidité pour les assurés résidant à l'étranger (OAIE), avenue Edmond-Vaucher 18, case postale 3100, 1211 Genève 2, autorité inférieure. Objet Assurance-invalidité (décision du 22 juillet 2009). Vu la décision du 22 juillet 2009 de l'Office de l'assurance-invalidité pour les assurés résidant à l'étranger (OAIE) ayant rejeté la demande de prestations d'invalidité déposée par A._______, le recours du 9 septembre 2009 formé par A._______ contre cette décision devant le Tribunal administratif fédéral, la décision incidente du 24 septembre 2009, notifiée au recourant le 28 septembre 2009 (avis de réception, pce TAF 4), invitant ce dernier à effectuer une avance de frais de Fr. 300.- dans un délai de 30 jours dès la notification de ladite décision incidente, sous peine d'irrecevabilité du recours, et considérant que, 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contre les décisions prises par l'OAIE, que l'avance de frais requise n'a pas été versée dans le délai imparti, soit jusqu'au 28 octobre 2009, ni ultérieurement (pce TAF 5), qu'en conséquence, le recours doit être déclaré irrecevable (art. 63 al. 4 PA en relation avec l'art. 37 LTAF), que le présent arrêt relève de la compétence du juge unique (art. 23 al. 1 let. b LTAF), qu'il n'est pas perçu de frais de procédure (art. 63 al. 1 dernière phrase PA en relation avec l'art. 6 let. b du Règlement du 21 février 2008 concernant les frais, dépens et indemnités fixés par le Tribunal administratif fédéral [FITAF, RS 173.320.2]), (dispositif à la page suivante) le Tribunal administratif fédéral prononce : 1. Le recours est irrecevable. 2. Il n'est pas perçu de frais de procédure. 3. Le présent arrêt est adressé : au recourant (Recommandé avec avis de réception) à l'autorité inférieure (n° de réf. _) à l'Office fédéral des assurances sociales Le juge unique : Le greffier : Vito Valenti Pascal Montavon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