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C-5932/2010 vom 16. Februar 2012</w:t>
      </w:r>
    </w:p>
    <w:p>
      <w:r>
        <w:t>Bundesverwaltungsgericht, 2012-02-16, FR</w:t>
      </w:r>
    </w:p>
    <w:p>
      <w:r>
        <w:rPr>
          <w:b/>
        </w:rPr>
        <w:t xml:space="preserve">Quelle: </w:t>
      </w:r>
      <w:r>
        <w:t>https://mcp.opencaselaw.ch/entscheid/bvger_C-5932_2010</w:t>
      </w:r>
    </w:p>
    <w:p>
      <w:r>
        <w:t>FR: TAF C-5932/2010 du 16 février 2012</w:t>
      </w:r>
    </w:p>
    <w:p>
      <w:r>
        <w:t>IT: TAF C-5932/2010 del 16 febbraio 2012</w:t>
      </w:r>
    </w:p>
    <w:p>
      <w:pPr>
        <w:pStyle w:val="Heading2"/>
      </w:pPr>
      <w:r>
        <w:t>Regeste</w:t>
      </w:r>
    </w:p>
    <w:p>
      <w:r>
        <w:t>Regroupement familial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Compte tenu des considérants exposés ci-dessus, il appert que la décision de l'ODM du 16 août 2010 est conforme au droit. En conséquence, le recours est rejeté. Vu l'issue de la cause, il y a lieu de mettre les frais de procédure à la charge des recourants, conformément à l'art. 63 al. 1 PA en relation avec les art. 1 à 3 du règlement du 21 février 2008 concernant les frais, dépens et indemnités fixés par le Tribunal administratif fédéral (FITAF, RS 173.320.2).(dispositif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