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C-5928/2010 vom 25. Juni 2010</w:t>
      </w:r>
    </w:p>
    <w:p>
      <w:r>
        <w:t>Bundesverwaltungsgericht, 2010-06-25, IT</w:t>
      </w:r>
    </w:p>
    <w:p>
      <w:r>
        <w:rPr>
          <w:b/>
        </w:rPr>
        <w:t xml:space="preserve">Quelle: </w:t>
      </w:r>
      <w:r>
        <w:t>https://mcp.opencaselaw.ch/entscheid/bvger_C-5928_2010</w:t>
      </w:r>
    </w:p>
    <w:p>
      <w:r>
        <w:t>FR: TAF C-5928/2010 du 25 juin 2010</w:t>
      </w:r>
    </w:p>
    <w:p>
      <w:r>
        <w:t>IT: TAF C-5928/2010 del 25 giugno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25 giugno 2010,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ricorrente (atto giudiziario con allegati le risposte del 6 e 24 settembre 2010 e le annotazioni del medico del 3 settembre 2010) autorità inferiore (n. di rif. xxx.xxxx.xxxx.xx)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