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C-5921/2025 vom 7. Mai 2026</w:t>
      </w:r>
    </w:p>
    <w:p>
      <w:r>
        <w:t>Bundesverwaltungsgericht, 2026-05-07, DE</w:t>
      </w:r>
    </w:p>
    <w:p>
      <w:r>
        <w:rPr>
          <w:b/>
        </w:rPr>
        <w:t xml:space="preserve">Quelle: </w:t>
      </w:r>
      <w:r>
        <w:t>https://mcp.opencaselaw.ch/entscheid/bvger_C-5921_2025</w:t>
      </w:r>
    </w:p>
    <w:p>
      <w:r>
        <w:t>FR: TAF C-5921/2025 du 7 mai 2026</w:t>
      </w:r>
    </w:p>
    <w:p>
      <w:r>
        <w:t>IT: TAF C-5921/2025 del 7 maggio 2026</w:t>
      </w:r>
    </w:p>
    <w:p>
      <w:pPr>
        <w:pStyle w:val="Heading2"/>
      </w:pPr>
      <w:r>
        <w:t>Regeste</w:t>
      </w:r>
    </w:p>
    <w:p>
      <w:r>
        <w:t>Rentenanspruch</w:t>
      </w:r>
    </w:p>
    <w:p>
      <w:pPr>
        <w:pStyle w:val="Heading2"/>
      </w:pPr>
      <w:r>
        <w:t>Erwägungen</w:t>
      </w:r>
    </w:p>
    <w:p>
      <w:r>
        <w:rPr>
          <w:b/>
        </w:rPr>
        <w:t>E. 1</w:t>
      </w:r>
    </w:p>
    <w:p>
      <w:r>
        <w:t>Die Beschwerde wird in dem Sinn gutgeheissen, dass die angefochtene Verfügung vom 9. Juli 2025 aufgehoben und die Sache zur weiteren Abklärung im Sinne der Erwägungen und zum Erlass einer neuen Verfügung an die Vorinstanz zurückgewiesen wird.</w:t>
      </w:r>
    </w:p>
    <w:p>
      <w:r>
        <w:rPr>
          <w:b/>
        </w:rPr>
        <w:t>E. 2</w:t>
      </w:r>
    </w:p>
    <w:p>
      <w:r>
        <w:t>Es werden keine Verfahrenskosten erhoben. Der geleistete Kostenvor-schuss von CHF 800.- wird der Beschwerdeführerin nach Rechtskraft dieses Urteils zurückerstattet.</w:t>
      </w:r>
    </w:p>
    <w:p>
      <w:r>
        <w:rPr>
          <w:b/>
        </w:rPr>
        <w:t>E. 3</w:t>
      </w:r>
    </w:p>
    <w:p>
      <w:r>
        <w:t>Der Beschwerdeführerin wird zu Lasten der Vorinstanz eine Parteientschädigung in der Höhe von CHF 1'605.- zugesprochen.</w:t>
      </w:r>
    </w:p>
    <w:p>
      <w:r>
        <w:rPr>
          <w:b/>
        </w:rPr>
        <w:t>E. 4</w:t>
      </w:r>
    </w:p>
    <w:p>
      <w:r>
        <w:t>Dieses Urteil geht an die Beschwerdeführerin, die Vorinstanz und das BSV. Für die Rechtsmittelbelehrung wird auf die nächste Seite verwiesen. Die vorsitzende Richterin: Die Gerichtsschreiberin: Selin Elmiger-Necipoglu Nicole Nickerson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