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C-5915/2017 vom 1. November 2017</w:t>
      </w:r>
    </w:p>
    <w:p>
      <w:r>
        <w:t>Bundesverwaltungsgericht, 2017-11-01, DE</w:t>
      </w:r>
    </w:p>
    <w:p>
      <w:r>
        <w:rPr>
          <w:b/>
        </w:rPr>
        <w:t xml:space="preserve">Quelle: </w:t>
      </w:r>
      <w:r>
        <w:t>https://mcp.opencaselaw.ch/entscheid/bvger_C-5915_2017</w:t>
      </w:r>
    </w:p>
    <w:p>
      <w:r>
        <w:t>FR: TAF C-5915/2017 du 1 novembre 2017</w:t>
      </w:r>
    </w:p>
    <w:p>
      <w:r>
        <w:t>IT: TAF C-5915/2017 del 1 novembre 2017</w:t>
      </w:r>
    </w:p>
    <w:p>
      <w:pPr>
        <w:pStyle w:val="Heading2"/>
      </w:pPr>
      <w:r>
        <w:t>Regeste</w:t>
      </w:r>
    </w:p>
    <w:p>
      <w:r>
        <w:t>Krankheits- und Unfallbekämpfung</w:t>
      </w:r>
    </w:p>
    <w:p>
      <w:pPr>
        <w:pStyle w:val="Heading2"/>
      </w:pPr>
      <w:r>
        <w:t>Erwägungen</w:t>
      </w:r>
    </w:p>
    <w:p>
      <w:r>
        <w:rPr>
          <w:b/>
        </w:rPr>
        <w:t>E. 1</w:t>
      </w:r>
    </w:p>
    <w:p>
      <w:r>
        <w:t>Die Verfahrenskosten im Verfahren C-2330/2014 werden auf Fr. 3'000.- festgesetzt.</w:t>
      </w:r>
    </w:p>
    <w:p>
      <w:r>
        <w:rPr>
          <w:b/>
        </w:rPr>
        <w:t>E. 2</w:t>
      </w:r>
    </w:p>
    <w:p>
      <w:r>
        <w:t>Der hälftig unterliegenden Beschwerdeführerin werden Verfahrenskosten von Fr. 1'500.- auferlegt. Vom geleisteten Kostenvorschuss von Fr. 3'000.- werden ihr nach Eintritt der Rechtskraft des vorliegenden Urteils Fr. 1'500.- auf ein von ihr zu nennendes Konto zurückerstattet.</w:t>
      </w:r>
    </w:p>
    <w:p>
      <w:r>
        <w:rPr>
          <w:b/>
        </w:rPr>
        <w:t>E. 3</w:t>
      </w:r>
    </w:p>
    <w:p>
      <w:r>
        <w:t>Es werden keine Parteientschädigungen ausgerichtet.</w:t>
      </w:r>
    </w:p>
    <w:p>
      <w:r>
        <w:rPr>
          <w:b/>
        </w:rPr>
        <w:t>E. 4</w:t>
      </w:r>
    </w:p>
    <w:p>
      <w:r>
        <w:t>Dieses Urteil geht an: - die Beschwerdeführerin (Gerichtsurkunde; Beilage: Zahlungs- - formular) - die Vorinstanz (Ref-Nr. [...]; Gerichtsurkunde) - das Eidgenössische Departement für Wirtschaft, Bildung und Forschung (Einschreiben) - das SECO, Ressort Produktesicherheit (Einschreiben; Kopie zur Kenntnis) Für die Rechtsmittelbelehrung wird auf die nächste Seite verwiesen. Der vorsitzende Richter: Der Gerichtsschreiber: Beat Weber Urs Walker Rechtsmittelbelehrung: Gegen diesen Entscheid kann innert 30 Tagen nach Eröffnung beim Bundesgericht, 1000 Lausanne 14, Beschwerde in öffentlich-rechtlichen Angelegenheiten geführt werden (Art. 82 ff., 90 ff. und 100 BGG).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