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C-5908/2014 vom 9. Dezember 2014</w:t>
      </w:r>
    </w:p>
    <w:p>
      <w:r>
        <w:t>Bundesverwaltungsgericht, 2014-12-09, DE</w:t>
      </w:r>
    </w:p>
    <w:p>
      <w:r>
        <w:rPr>
          <w:b/>
        </w:rPr>
        <w:t xml:space="preserve">Quelle: </w:t>
      </w:r>
      <w:r>
        <w:t>https://mcp.opencaselaw.ch/entscheid/bvger_C-5908_2014</w:t>
      </w:r>
    </w:p>
    <w:p>
      <w:r>
        <w:t>FR: TAF C-5908/2014 du 9 décembre 2014</w:t>
      </w:r>
    </w:p>
    <w:p>
      <w:r>
        <w:t>IT: TAF C-5908/2014 del 9 dicembre 2014</w:t>
      </w:r>
    </w:p>
    <w:p>
      <w:pPr>
        <w:pStyle w:val="Heading2"/>
      </w:pPr>
      <w:r>
        <w:t>Regeste</w:t>
      </w:r>
    </w:p>
    <w:p>
      <w:r>
        <w:t>Leistungsstreitigkeiten zwischen Versicherungsträgern</w:t>
      </w:r>
    </w:p>
    <w:p>
      <w:pPr>
        <w:pStyle w:val="Heading2"/>
      </w:pPr>
      <w:r>
        <w:t>Erwägungen</w:t>
      </w:r>
    </w:p>
    <w:p>
      <w:r>
        <w:rPr>
          <w:b/>
        </w:rPr>
        <w:t>E. 1</w:t>
      </w:r>
    </w:p>
    <w:p>
      <w:r>
        <w:t>Die Kosten für das Verfahren C-1885/2012 werden wie folgt neu verlegt.</w:t>
      </w:r>
    </w:p>
    <w:p>
      <w:r>
        <w:rPr>
          <w:b/>
        </w:rPr>
        <w:t>E. 1.1</w:t>
      </w:r>
    </w:p>
    <w:p>
      <w:r>
        <w:t>Die Verfahrenskosten werden auf Fr. 4'000. festgesetzt und der X._______ auferlegt. Der von der X._______ bezahlte Kostenvorschuss in der Höhe von Fr. 4'000. wird zur Bezahlung der Verfahrenskosten verwendet.</w:t>
      </w:r>
    </w:p>
    <w:p>
      <w:r>
        <w:rPr>
          <w:b/>
        </w:rPr>
        <w:t>E. 1.2</w:t>
      </w:r>
    </w:p>
    <w:p>
      <w:r>
        <w:t>Es wird keine Parteientschädigung zugesprochen.</w:t>
      </w:r>
    </w:p>
    <w:p>
      <w:r>
        <w:rPr>
          <w:b/>
        </w:rPr>
        <w:t>E. 2</w:t>
      </w:r>
    </w:p>
    <w:p>
      <w:r>
        <w:t>Für das vorliegende Verfahren werden keine Verfahrenskosten erhoben, und es wird keine Parteientschädigung zugesprochen.</w:t>
      </w:r>
    </w:p>
    <w:p>
      <w:r>
        <w:rPr>
          <w:b/>
        </w:rPr>
        <w:t>E. 3</w:t>
      </w:r>
    </w:p>
    <w:p>
      <w:r>
        <w:t>Dieses Urteil geht an: - die Beschwerdeführerin (Gerichtsurkunde) - die Beschwerdegegnerin (Gerichtsurkunde) - die Vorinstanz (Ref-Nr. ...; Gerichtsurkunde)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