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C-5898/2013 vom 4. Juli 2013</w:t>
      </w:r>
    </w:p>
    <w:p>
      <w:r>
        <w:t>Bundesverwaltungsgericht, 2013-07-04, DE</w:t>
      </w:r>
    </w:p>
    <w:p>
      <w:r>
        <w:rPr>
          <w:b/>
        </w:rPr>
        <w:t xml:space="preserve">Quelle: </w:t>
      </w:r>
      <w:r>
        <w:t>https://mcp.opencaselaw.ch/entscheid/bvger_C-5898_2013</w:t>
      </w:r>
    </w:p>
    <w:p>
      <w:r>
        <w:t>FR: TAF C-5898/2013 du 4 juillet 2013</w:t>
      </w:r>
    </w:p>
    <w:p>
      <w:r>
        <w:t>IT: TAF C-5898/2013 del 4 luglio 2013</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C-5898/2013 Urteil vom 20. Feburar 2014 Besetzung Richter Michael Peterli (Vorsitz), Richterin Madeleine Hirsig-Vouilloz, Richter Vito Valenti, Gerichtsschreiberin Barbara Camenzind. Parteien Hirslanden Klinik Aarau AG, Schänisweg, 5001 Aarau, vertreten durch Prof. Dr. iur. Urs Saxer, Rechtsanwalt, und lic. iur. Thomas Rieser, Rechtsanwalt, Steinbrüchel Hüssy Rechtsanwälte, Grossmünsterplatz 8, 8001 Zürich , Beschwerdeführerin, gegen Beschlussorgan der Interkantonalen Vereinbarung über die hochspezialisierte Medizin (HSM Beschlussorgan), Speichergasse 6, Postfach 684, 3000 Bern, vertreten durch lic. iur. Andrea Gysin, Advokatin, Dufour Advokatur Notariat, Dufourstrasse 49, 4010 Basel, Vorinstanz . Gegenstand Entscheid vom 4. Juli 2013 zur Planung der hochspezialisierten Medizin (HSM) im Bereich der grossen seltenen viszeralchirurgischen Eingriffe: Pankreasresektion.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Hirslanden Klinik Argau AG in Aarau gegen den Beschluss betreffend die Pankreasresektion am 9. Oktober 2013 Beschwerde erhob und um Feststellung der Nichtigkeit der Beschlüsse der Vorinstanz, eventualiter um deren Aufhebung, subeventualiter die Aufnahme der Beschwerdeführerin auf die Liste für hochspezialisierte Medizin im Bereich der Pankreasresektion, aber ohne die Auflage, wonach vor Ablauf der 2-jährigen Übergangsfrist die definierte Mindestfallzahl von 20 Eingriffen pro Jahr zu erreichen ist, subsubeventualiter die Rückweisung der Beschlüsse zur Neubeurteilung an die Vorinstanz, ersuchte (Beschwerdeakten [B-act.] 1), dass die Beschwerdeführerin am 31. Oktober 2013 fristgerecht den ihr auferlegten Kostenvorschuss in die Gerichtskasse einbezahlte (B-act. 2-4),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8),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einer Klinik, der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8),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2.3),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Leistungsauftrags an die berücksichtigten Spitäler) beantragt, dazu nicht legitimiert ist (vgl. Urteile des Bundesverwaltungsgerichts BVGE C-5634/2013 vom 9. Januar 2014 E. 3.1, C-4156/2011 vom 16. Dezember 2013 E. 3.2), weshalb diesbezüglich auf die Beschwerde nicht einzutreten ist,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für die Entscheidfällung bei der Spitalplanung zuständig ist und der Beschwerdeantrag auf Feststellung der Nichtigkeit, eventualiter auf Aufhebung des Beschlusses, soweit er auf der Ansicht gründet, das HSM-Beschlussorgan sei ein unzuständiges Entscheidorgan, deshalb unbegründet und nicht näher darauf einzugehen ist (vgl. BVGE 2012/9 E. 1.2), dass das von den Kantonen hierzu eingesetzte HSM-Beschlussorgan nach Art. 3 Abs. 3 IVHSM in generell-abstrakter Weise vorab diejenigen Bereiche der hochspezialisierten Medizin zu bestimmen hat, die einer schweizweiten Konzentration bedürfen (Art. 3 Abs. 3 IVHSM),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(Pankreasresektion) als bundesrechtswidrig erweist und die Beschwerde im Subeventualantrag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Kostenvorschuss von Fr. 5'000.- auf ein dem Bundesverwaltungsgericht bekannt zu gebendes Konto zurückzuerstatten ist, dass der teilweise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teilweise obsiegenden Beschwerdeführerin - wobei im vorliegenden Fall aufgrund der Rückweisung von einem vollständigen Obsiegen auszugehen ist (BGE 132 V 215) - entsprechend dem Verfahrensausgang eine Parteientschädigung zuzusprechen ist, die auf Fr. 2'800.- inkl. Auslagen und Mehrwertsteuer festzusetzen ist (Art. 64 Abs. 1 VwVG, Art. 7 Abs. 1 und 2 VGKE), dass der teilweise obsiegenden Beschwerdeführerin - wobei im vorliegenden Fall aufgrund der Rückweisung von einem vollständigen Obsiegen auszugehen ist (BGE 132 V 215) - entsprechend dem Verfahrensausgang eine Parteientschädigung zuzusprechen ist, wobei der notwendige Aufwand und insbesondere die Tatsache zu berücksichtigen sind, dass die Beschwerdeführerin gegen drei Beschlüsse der Vorinstanz betreffend die Planung der HSM im Bereich der grossen seltenen viszeralchirurgischen Eingriffe gleichzeitig Beschwerde geführt hat, dass sich daher der Aufwand pro Beschwerde entsprechend reduziert und die Parteientschädigung vorliegend auf Fr. 1'335.- inkl. Auslagen und Mehrwertsteuer festzusetzen ist (Art. 64 Abs. 1 VwVG, Art. 7 Abs. 1 und 2 VGKE, SR 173.320.2),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teilweise gutgeheissen, soweit darauf eingetreten wird. Der angefochtene Beschluss wird aufgehoben, soweit er die Nichtzuteilung eines Leistungsauftrags im Bereich Pankreasresektion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1'335.- zulasten der Vorinstanz zugesprochen. 5. Dieses Urteil geht an: - die Beschwerdeführerin (Gerichtsurkunde; Beilagen: Formular Zahl­stelle, Kopie der Vernehmlassung vom 24. Januar 2014) - die Vorinstanz (Ref-Nr. BBl 2013 6809; Gerichtsurkunde) - das Bundesamt für Gesundheit Der vorsitzende Richter: Die Gerichtsschreiberin: Michael Peterli Barbara Camenzind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