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C-5871/2012 vom 21. Oktober 2013</w:t>
      </w:r>
    </w:p>
    <w:p>
      <w:r>
        <w:t>Bundesverwaltungsgericht, 2013-10-21, FR</w:t>
      </w:r>
    </w:p>
    <w:p>
      <w:r>
        <w:rPr>
          <w:b/>
        </w:rPr>
        <w:t xml:space="preserve">Quelle: </w:t>
      </w:r>
      <w:r>
        <w:t>https://mcp.opencaselaw.ch/entscheid/bvger_C-5871_2012</w:t>
      </w:r>
    </w:p>
    <w:p>
      <w:r>
        <w:t>FR: TAF C-5871/2012 du 21 octobre 2013</w:t>
      </w:r>
    </w:p>
    <w:p>
      <w:r>
        <w:t>IT: TAF C-5871/2012 del 21 ottobre 2013</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par-devant le Tribunal, qui statue définitivement (art. 1 al. 2 LTAF en relation avec l'art. 83 let. c ch. 1 et 2 de la loi du 17 juin 2005 sur le Tribunal fédéral [LTF, RS 173.110]; voir également sur cette question et en rapport avec la disposition de l'art. 27 de la loi fédérale du 16 décembre 2005 sur les étrangers (LEtr, RS 142.20)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Le Tribunal n'est pas lié par les motifs invoqués à l'appui du recours (art. 62 al. 4 PA), ni par les considérants de la décision attaquée (André Moser/Michael Beusch/Lorenz Kneubühler, Prozessieren vor dem Bundesverwaltungsgericht, Bâle 2008, ch. 3.197). Aussi peut-il admettre ou rejeter le pourvoi pour d'autres motifs que ceux invoqués. Dans son arrêt, il prend en considération l'état de fait régnant au moment où il statue (cf. ATAF 2012/21 consid. 5.1).</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également ch. 1.3.1.1 et 1.3.1.2.2. let. a des Directives et commentaires de l'ODM, publiées sur le site internet www.bfm.admin.ch &gt; Documentation &gt; Bases légales &gt; Directives et circulaires &gt; Domaine des étrangers &gt; 1 Procédure et compétences; version du 1er février 2013 [site internet consulté en septembre 2013]). Il s'ensuit que ni le Tribunal, ni l'ODM ne sont liés par la proposition du SPOP/VD du 5 septembre 2012 et peuvent parfaitement s'écarter de l'appréciation faite par cette dernière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l'ordonnance du 24 octobre 2007 relative à l'admission, au séjour et à l'exercice d'une activité lucrative (OASA, RS 142.201),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l'ODM d'autoriser A._______ à entrer en Suisse et de donner son approbation à l'octroi d'une autorisation de séjour en Suisse destinée à lui permettre d'acquérir une formation complémentaire n'est pas fondé sur les conditions posées à l'art. 27 al. 1 let. a à d LEtr, dont la réalisation semble être admise par l'autorité de première instance. En effet, l'examen des pièces du dossier conduit à constater que l'Université de Lausanne a accepté la candidature de l'intéressé au doctorat en sciences infirmières et que celui-ci a été autorisé à s'immatriculer pour le semestre d'automne 2012/2013 auprès de cette Université. De plus, postérieurement à la décision de refus prononcée par l'ODM, la directrice de l'IUFRS a confirmé que A._______ était formellement admis par l'Ecole doctorale de la Faculté de biologie et de médecine de l'UNIL et qu'il détenait un financement (cf. lettre de recommandation du 29 octobre 2012). Il ressort également du dossier cantonal que l'intéressé est au bénéfice d'une bourse d'études et que la totalité des frais inhérents à sa formation (y compris les frais de logement) est prise en charge par l'ESS de l'Université catholique d'Afrique centrale (cf. écrits datés des 12 juin et 18 juillet 2012). Enfin, rien ne permet de conclure que l'intéressé, qui détient déjà un poste universitaire au Cameroun, n'aurait pas le niveau de formation requis pour suivre la formation prévue.</w:t>
      </w:r>
    </w:p>
    <w:p>
      <w:r>
        <w:rPr>
          <w:b/>
        </w:rPr>
        <w:t>E. 6.2</w:t>
      </w:r>
    </w:p>
    <w:p>
      <w:r>
        <w:t>Le refus est en réalité motivé par le fait que l'ODM a nié la nécessité pour A._______ d'entamer un troisième cycle d'études à l'Université de Lausanne, compte tenu du fait qu'il est déjà au bénéfice d'une formation universitaire dans son pays d'origine et qu'il a pu mettre en pratique ses connaissances dans la domaine de la santé. L'autorité inférieure considère également que les intérêts personnels du requérant s'opposent à l'intérêt public tel qu'il résulte de l'art. 3 al. 3 LEtr (cf. décision entreprise, p. 5). Bien que l'autorité inférieure ne retienne pas le risque de voir l'intéressé rester en Suisse au terme de sa formation, il paraît néanmoins utile de remarquer préalablement ce qui suit.</w:t>
      </w:r>
    </w:p>
    <w:p>
      <w:r>
        <w:rPr>
          <w:b/>
        </w:rPr>
        <w:t>E. 6.2.1</w:t>
      </w:r>
    </w:p>
    <w:p>
      <w:r>
        <w:t>L'actuel art. 27 LEtr, applicable à la présente cause,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publié in: FF 2010 pp.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pp. 383 et 385). Il s'ensuit que l'absence d'assurance du départ de Suisse de l'intéressé au terme de sa formation ne constitue plus un motif justifiant le refus de délivrance d'une autorisation de séjour pour études au sens de l'actuel art. 27 LEtr. Cela étant, il ne faut pas perdre de vue que la modification législative précitée ne visait primairement, selon sa finalité, qu'une seule partie (étudiants hautement qualifiés souhaitant obtenir un diplôme d'une haute école ou d'une haute école spécialisée suisse; cf. rapport précité,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les conditions générales de l'art. 5 al. 2 LEtr).</w:t>
      </w:r>
    </w:p>
    <w:p>
      <w:r>
        <w:rPr>
          <w:b/>
        </w:rPr>
        <w:t>E. 6.2.2</w:t>
      </w:r>
    </w:p>
    <w:p>
      <w:r>
        <w:t>En relation avec l'examen relatif aux qualifications personnelles, les autorités doivent toujours continuer d'avoir la possibilité de vérifier que la demande n'a pas pour unique but d'obtenir frauduleusement un visa pour entrer en Suisse ou dans l'Espace Schengen (cf. rapport précité, p. 385, et art. 23 al. 2 OASA). Ce rapport fait référence à ce sujet à un éventuel comportement abusif. Dans son appréciation du cas d'espèce, l'autorité de première instance retient en faveur de l'intéressé le fait qu'il exprime la volonté de venir en Suisse pour y acquérir un doctorat en sciences infirmières et qu'il s'est engagé à retourner dans son pays d'origine au terme de sa formation (cf. décision entreprise, p. 5).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A._______ fait valoir, comme motivation de sa demande, sa volonté de venir en Suisse compléter sa formation dans le domaine de la santé par l'obtention d'un doctorat en sciences infirmières à l'Université de Lausanne, le Tribunal ne saurait contester que la venue en Suisse de l'intéressé ait pour objectif premier la poursuite de ses études, que ce but, légitime en soi, ne saurait viser à éluder les prescriptions générales sur l'admission et le séjour des étrangers et qu'il ne saurait en conséquence être question, en l'état et par rapport à la disposition précitée, de retenir un comportement abusif de sa part.</w:t>
      </w:r>
    </w:p>
    <w:p>
      <w:r>
        <w:rPr>
          <w:b/>
        </w:rPr>
        <w:t>E. 7.1</w:t>
      </w:r>
    </w:p>
    <w:p>
      <w:r>
        <w:t>Il importe toutefois de souligner que l'art. 27 LEtr est une disposition rédigée en la forme potestative (ou "Kann-Vorschrift") et qu'en conséquence, même si A._______ devait remplir toutes les conditions prévues par la loi, ile ne disposerait d'aucun droit à la délivrance d'une autorisation de séjour,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 ce que le recourant ne conteste d'ailleurs nullement puisqu'il reconnaît lui-même que l'obtention d'une autorisation d'entrée et de séjour en Suisse "demeure un privilège et non un droit" (cf. déterminations du 25 mars 2013, p. 2).</w:t>
      </w:r>
    </w:p>
    <w:p>
      <w:r>
        <w:rPr>
          <w:b/>
        </w:rPr>
        <w:t>E. 7.2</w:t>
      </w:r>
    </w:p>
    <w:p>
      <w:r>
        <w:t>Procédant à une pondération globale de tous les éléments en présence, le Tribunal retiendra ce qui suit.</w:t>
      </w:r>
    </w:p>
    <w:p>
      <w:r>
        <w:rPr>
          <w:b/>
        </w:rPr>
        <w:t>E. 7.2.1</w:t>
      </w:r>
    </w:p>
    <w:p>
      <w:r>
        <w:t>Plaide en faveur du recourant le fait qu'il souhaite venir en Suisse dans le but de compléter la formation universitaire dans le domaine de la santé qu'il a accomplie jusqu'ici dans son pays d'origine (cf. curriculum vitae du 14 mai 2012 et diplômes obtenus; pièces figurant au dossier cantonal). Il entend ainsi suivre la filière conduisant à l'obtention d'un doctorat en sciences infirmières de l'Université de Lausanne aux fins d'assurer la relève universitaire et de pouvoir participer au développement de l'enseignement et de la recherche au Cameroun. Le fait que la demande d'A._______ a été jugée cohérente avec les orientations internationales et les volontés stratégiques de l'Université de Lausanne constitue un autre élément favorable. En effet, il appert que dite Université et plusieurs autres universités internationales ont annoncé "comme étant leur mission de contribuer au développement et rehaussement des connaissances spécifiques dans les professions de la santé et cela inclut la profession infirmière" (cf. lettre de soutien de la directrice de l'IUFRS du 29 octobre 2012).</w:t>
      </w:r>
    </w:p>
    <w:p>
      <w:r>
        <w:rPr>
          <w:b/>
        </w:rPr>
        <w:t>E. 7.2.2</w:t>
      </w:r>
    </w:p>
    <w:p>
      <w:r>
        <w:t>Au crédit de l'intéressé, le Tribunal relève également le fait qu'en l'état, les conditions, telles que fixées par l'art. 27 al. 1 LEtr, apparaissent remplies (cf. supra consid. 6.1).</w:t>
      </w:r>
    </w:p>
    <w:p>
      <w:r>
        <w:rPr>
          <w:b/>
        </w:rPr>
        <w:t>E. 7.2.3</w:t>
      </w:r>
    </w:p>
    <w:p>
      <w:r>
        <w:t>En revanche, concernant la nécessité pour A._______ d'entamer un troisième cycle d'études en Suisse, nécessité contestée par l'autorité inférieure (cf. décision querellée, p. 5),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(cf. supra consid. 7.1). A l'instar de l'autorité inférieure, c'est le lieu de relever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C-6702/2011 du 14 février 2013 consid. 7.2.2, C-3023/2011 du 7 juin 2012 consid. 7.2.2, C-7962/2009 du 12 octobre 2010 consid. 7.2 et C-7816/2009 du 29 septembre 2010 consid. 6.2). De surcroît, il sied de noter que, sous réserve de situations particulières, aucune autorisation de séjour pour études n'est en principe accordée à des requérants âgés de plus de 30 ans disposant déjà d'une formation, catégorie à laquelle appartient le recourant (cf. arrêts du Tribunal administratif fédéral C-5909/2012 du 12 juillet 2013 consid. 7.2, C-2797/2009 du 15 février 2010 consid. 8 ainsi que le ch. 5.1.2 des Directives et commentaires de l'ODM, en ligne sur son site internet: www.bfm.admin.ch &gt; Documentation &gt; Bases légales &gt; Directives et circulaires &gt; Domaine des étrangers &gt; Séjour sans activité lucrative, version du 1er février 2013, consultée en septembre 2013). Cela étant, force est en l'occurrence de constater que A._______ est déjà au bénéfice d'une formation universitaire étendue en sciences de la santé, accomplie à l'Université catholique d'Afrique centrale (cf. curriculum vitae et copies des divers diplômes obtenus dans son pays d'origine). De plus, il est important de souligner, du moins si l'on se réfère à son curriculum vitae, que l'intéressé exerce depuis le mois de septembre 2011, grâce à son impressionnant bagage scientifique, la fonction d'assistant des coordinateurs des masters en sciences infirmières et en gestion hospitalière, si bien qu'il a déjà pu largement mettre en pratique les connaissances acquises dans le domaine de la santé à l'Université catholique d'Afrique centrale. Certes, A._______ affirme ne pas disposer du profil académique nécessaire à cette fonction, en ce sens qu'elle exige d'être titulaire d'un doctorat. Il convient de relever que cette lacune ne l'a cependant nullement empêché de mettre en pratique ses connaissances. En tout état de cause, si ce titre devait s'avérer indispensable pour la poursuite de sa carrière professionnelle et si le perfectionnement souhaité se situe bien dans le prolongement de sa formation de base, il n'en demeure pas moins que l'intéressé n'a pas démontré que ce complément de formation ne pouvait être envisagé dans un autre pays francophone. En effet, le recourant a signalé que l'Université catholique d'Afrique centrale collaborait non seulement avec des Hautes écoles de la santé en Suisse, mais également avec des Ecoles de formation en soins infirmiers en Belgique, en France et au Canada (cf. mémoire de recours, p. 3). Ainsi, si aucun pays d'Afrique francophone n'offre la formation doctorale en sciences infirmières, comme le soutient A._______ dans sa lettre de motivation du 12 juin 2012, il existe néanmoins la possibilité d'entreprendre de telles études de troisième cycle au Québec (cf. à ce sujet, le site internet de l'Ordre des infirmières et des infirmiers du Québec (OIIQ) www.oiiq.org. &gt; Formation continue &gt; Programme d'études &gt; Doctorat en sciences infirmières [site internet consulté en septembre 2013]).</w:t>
      </w:r>
    </w:p>
    <w:p>
      <w:r>
        <w:rPr>
          <w:b/>
        </w:rPr>
        <w:t>E. 8</w:t>
      </w:r>
    </w:p>
    <w:p>
      <w:r>
        <w:t>Par conséquent, suite à une pondération globale de tous les éléments en présence, on ne saurait reprocher à l'ODM d'avoir refusé de donner son aval à l'octroi en faveur d'A._______ d'une autorisation de séjour pour études. Le recourant n'obtenant pas d'autorisation de séjour, c'est également à bon droit que l'ODM a refusé de lui délivrer une autorisation d'entrée en Suisse destinée à lui permettre de se rendre dans ce pays pour y étudier.</w:t>
      </w:r>
    </w:p>
    <w:p>
      <w:r>
        <w:rPr>
          <w:b/>
        </w:rPr>
        <w:t>E. 9</w:t>
      </w:r>
    </w:p>
    <w:p>
      <w:r>
        <w:t>Il ressort de ce qui précède que, par sa décision du 16 octobre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