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C-5837/2013 vom 19. November 2014</w:t>
      </w:r>
    </w:p>
    <w:p>
      <w:r>
        <w:t>Bundesverwaltungsgericht, 2014-11-19, FR</w:t>
      </w:r>
    </w:p>
    <w:p>
      <w:r>
        <w:rPr>
          <w:b/>
        </w:rPr>
        <w:t xml:space="preserve">Quelle: </w:t>
      </w:r>
      <w:r>
        <w:t>https://mcp.opencaselaw.ch/entscheid/bvger_C-5837_2013</w:t>
      </w:r>
    </w:p>
    <w:p>
      <w:r>
        <w:t>FR: TAF C-5837/2013 du 19 novembre 2014</w:t>
      </w:r>
    </w:p>
    <w:p>
      <w:r>
        <w:t>IT: TAF C-5837/2013 del 19 novembre 2014</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d'approbation à l'octroi d'une autorisation de séjour en dérogation aux conditions d'admission et de renvoi de Suisse peuvent être contestées devant le Tribunal, qui statue définitivement (art. 1 al. 2 LTAF en relation avec l'art. 83 let. c ch. 2, 4 et 5 de la loi du 17 juin 2005 sur le Tribunal fédéral [LTF, RS 173.110]).</w:t>
      </w:r>
    </w:p>
    <w:p>
      <w:r>
        <w:rPr>
          <w:b/>
        </w:rPr>
        <w:t>E. 1.2</w:t>
      </w:r>
    </w:p>
    <w:p>
      <w:r>
        <w:t>A moins que la LTAF n'en dispose autrement, la procédure devant le Tribunal est régie par la PA, (art. 37 LTAF, en relation avec l'art. 112 al. 1 LEtr).</w:t>
      </w:r>
    </w:p>
    <w:p>
      <w:r>
        <w:rPr>
          <w:b/>
        </w:rPr>
        <w:t>E. 1.3</w:t>
      </w:r>
    </w:p>
    <w:p>
      <w:r>
        <w:t>A._______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p. 226/227, ad ch. 3.197). Aussi peut-elle admettre ou rejeter le pourvoi pour d'autres motifs que ceux invoqués. Dans son arrêt, elle prend en considération l'état de fait existant au moment où elle statue (cf. ATAF 2014/1 consid. 2).</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(art. 2 al. 1 LEtr).</w:t>
      </w:r>
    </w:p>
    <w:p>
      <w:r>
        <w:rPr>
          <w:b/>
        </w:rPr>
        <w:t>E. 3.2</w:t>
      </w:r>
    </w:p>
    <w:p>
      <w:r>
        <w:t>Sous réserve des exceptions prévues par la loi, le séjour des étrangers en Suisse est subordonné à la titularité d'une autorisation idoine (art. 10 et 11 LEtr ; Peter Uebersax, Einreise und Anwesenheit, in : Uebersax/Rudin/Hugi Yar/Geiser [éd.], Ausländerrecht, 2ème édition, 2009, n° 7.84). Cette règle ne souffre toutefois aucune exception s'agissant des étrangers qui entendent exercer une activité lucrative en Suisse, lesquels doivent être titulaires d'une autorisation, quelle que soit la durée de leur séjour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(art. 96 al. 1 LEtr, en relation avec les art. 4 et 54 al. 2 LEtr).</w:t>
      </w:r>
    </w:p>
    <w:p>
      <w:r>
        <w:rPr>
          <w:b/>
        </w:rPr>
        <w:t>E. 4.1</w:t>
      </w:r>
    </w:p>
    <w:p>
      <w:r>
        <w:t>En vertu de la réglementation au sujet de la répartition des compétences en matière de police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99 LEtr, en relation avec les art. 85 et 86 OASA ; ATAF 2010/55 consid. 4.1 à 4.4 ; voir également ch. 1.3.2 let. d des directives et circulaires de l'ODM, en ligne sur son site, www.bfm.admin.ch, Publication &amp; service &gt; Projets de législation en cours &gt; Directives et circulaires &gt; I. Domaine des étrangers ; version du 4 juillet 2014 [site consulté en novembre 2014]).</w:t>
      </w:r>
    </w:p>
    <w:p>
      <w:r>
        <w:rPr>
          <w:b/>
        </w:rPr>
        <w:t>E. 4.2</w:t>
      </w:r>
    </w:p>
    <w:p>
      <w:r>
        <w:t>Il s'ensuit que l'ODM et, a fortiori, le Tribunal ne sont pas liés par la décision des autorités genevoises compétentes de délivrer à la recourante une autorisation de séjour fondée sur l'art. 30 al. 1 let. b LEtr et peuvent donc parfaitement s'écarter de l'appréciation émise par ces autorités.</w:t>
      </w:r>
    </w:p>
    <w:p>
      <w:r>
        <w:rPr>
          <w:b/>
        </w:rPr>
        <w:t>E. 5.1</w:t>
      </w:r>
    </w:p>
    <w:p>
      <w:r>
        <w:t>A teneur de l'art. 30 al. 1 LEtr,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de l'ordonnance du 6 octobre 1986 limitant le nombre des étrangers (OLE, RO 1986 1791) et ont été repris à l'art. 31 al. 1 OASA, ne constituent pas un catalogue exhaustif, pas plus qu'ils doivent être réalisés cumulativement (cf. ATAF 2009/40 consid. 6.2 p. 571s.).</w:t>
      </w:r>
    </w:p>
    <w:p>
      <w:r>
        <w:rPr>
          <w:b/>
        </w:rPr>
        <w:t>E. 5.2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arrêt du Tribunal fédéral 2C_75/2011 du 6 avril 2011 consid. 1.1.1).</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2010/55 précité consid. 5.2 et 5.3, et la jurisprudence et doctrine citées; ATAF 2009/40 précité, loc. cit.; Vuille/Schenk, L'article 14 alinéa 2 de la loi sur l'asile et la notion d'intégration, in :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2010/55 précité consid. 5.3; Vuille/Schenk, op. cit., p. 114s., et la doctrine citée).</w:t>
      </w:r>
    </w:p>
    <w:p>
      <w:r>
        <w:rPr>
          <w:b/>
        </w:rPr>
        <w:t>E. 6</w:t>
      </w:r>
    </w:p>
    <w:p>
      <w:r>
        <w:t>En l'espèce, A._______ a mis en exergue la durée de son séjour en Suisse, son indépendance financière, sa bonne intégration professionnelle, son attachement à la famille pour laquelle elle travaillait depuis plus de quatorze ans, sa volonté de pouvoir poursuivre son travail à Genève afin de pouvoir continuer à aider ses enfants en Equateur, ainsi que les difficultés qu'elle aurait à se réintégrer dans son pays d'origine à l'âge de cinquante ans, sans formation professionnelle.</w:t>
      </w:r>
    </w:p>
    <w:p>
      <w:r>
        <w:rPr>
          <w:b/>
        </w:rPr>
        <w:t>E. 6.1</w:t>
      </w:r>
    </w:p>
    <w:p>
      <w:r>
        <w:t>Selon ses déclarations, A._______ est entrée en Suisse en été 1998 pour y travailler, ce qu'elle a fait dès le mois de septembre 1999. Du 7 juin 2000 au 30 juin 2002, elle a bénéficié d'une autorisation de séjour temporaire pour formation. Depuis lors, elle n'a plus quitté la Suisse, exceptés deux séjours en Equateur, l'un d'un mois en l'an 2000 et l'autre de quelques mois en fin d'année 2013, début 2014. La prénommée peut ainsi se prévaloir à ce jour de seize ans de séjour en Suisse. A ce propos, on ne saurait toutefois perdre de vue que la durée d'un séjour temporaire pour formation (du 7 juin 2000 au 30 juin 2002) ou illégal (telles les années que la recourante a passées en Suisse de l'été 1998 au 6 juin 2000 et du 1er juillet 2002 jusqu'au dépôt de sa demande de régularisation le 15 février 2012), ainsi qu'un séjour précaire (tel celui accompli par l'intéressée en raison de l'introduction de la présente procédure, à la faveur d'une simple tolérance cantonale ou de l'effet suspensif attaché à la présente procédure de recours) ne doivent normalement pas être pris en considération ou alors seulement dans une mesure très restreinte (cf. ATAF 2007/45 consid. 4.4 et 6.3 p. 590, 593 et ATAF 2007/44 consid. 5.2 p. 581, et la jurisprudence citée; cf. également ATF 134 II 10 consid. 4.3 p. 23s. et ATF 130 II 281 consid. 3.3 p. 288s., jurisprudence développée en relation avec l'art. 8 CEDH et confirmée récemment, entre autres, par les arrêts du Tribunal fédéral 2C_1010/2011 du 31 janvier 2012 consid. 2.4 et 2C_75/2011 précité consid. 3.1). En conséquence, la recourante ne saurait tirer parti de la simple durée de son séjour en Suisse pour bénéficier d'une dérogation aux conditions d'admission. Elle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6.2</w:t>
      </w:r>
    </w:p>
    <w:p>
      <w:r>
        <w:t>Cela étant, il y a lieu d'examiner si des critères d'évaluation autres que la seule durée du séjour en Suisse seraient de nature à faire admettre qu'un départ de Suisse placerait A._______ dans une situation excessivement rigoureuse.</w:t>
      </w:r>
    </w:p>
    <w:p>
      <w:r>
        <w:rPr>
          <w:b/>
        </w:rPr>
        <w:t>E. 6.2.1</w:t>
      </w:r>
    </w:p>
    <w:p>
      <w:r>
        <w:t>S'agissant de l'intégration professionnelle de la prénommée en Suisse, le Tribunal constate qu'elle a travaillé du 1er septembre 1999 à ce jour comme employée de maison auprès d'une famille de quatre enfants. Même si l'emploi exercé par A._______ lui a permis d'assurer son indépendance financière et si sa volonté de prendre part à la vie économique ne saurait être mise en doute (cf. art. 31 al. 1 let. d OASA), le Tribunal ne saurait toutefois considérer, sur la base des éléments qui précèdent, qu'elle se soit créé avec la Suisse des attaches socioprofessionnelles à ce point profondes et durables qu'elle ne puisse plus raisonnablement envisager un retour dans son pays d'origine. En effet, le travail d'employée de maison qu'elle a exercé n'est pas constitutif d'une ascension professionnelle remarquable en Suisse au sens de la jurisprudence (cf. consid. 5.3 in fine ci-dessus). De plus, elle n'a pas acquis en Suisse des connaissances ou des qualifications spécifiques qu'elle ne pourrait plus mettre en pratique ailleurs, notamment dans son pays d'origine. Certes, la recourante affirme qu'elle a tissé depuis le début de son activité des liens très étroits avec la famille de son employeur, en particulier avec les quatre enfants dont elle s'occupe depuis leur plus jeune âge et qu'elle considère comme ses propres enfants. Ces derniers la considèrent également comme une deuxième maman et elle est très appréciée par son employeur (cf. attestations des 4 novembre 2011, 14, 15 et 16 octobre 2013 et 16 mars 2014). Ces éléments ne sont cependant pas à eux seuls décisifs. Engagée en qualité d'employée de maison, A._______ n'est pas un membre de la famille de son employeur, malgré les rapports d'amitié qui ont pu se créer au fil des ans et qui sont, en partie, inhérents au genre d'emploi qu'elle occupe. De même, l'argumentation selon laquelle son départ de Suisse perturberait les enfants de son employeur n'est pas pertinente, car, comme l'indique la formulation de l'art. 30 let. b LEtr, le cas d'extrême gravité doit, pour être pris en considération, être réalisé dans la personne même de l'intéressé, et non dans celle d'un tiers (cf. dans ce sens arrêts du Tribunal fédéral 2A.627/2006 du 28 novembre 2006 consid. 4.2.1 et 2A.89/2000 du 21 mars 2000 consid. 1). Ainsi, selon la jurisprudence, le cas de rigueur doit être réalisé dans la personne même de l'employé et non dans celle de l'employeur et ne peut être invoqué lorsque c'est l'employeur lui-même qui se trouverait dans une situation de rigueur si une dérogation aux conditions d'admission n'était pas accordée à son employé (garde à des personnes malades ou âgées, garde d'enfants ou lorsque le ou les parents doivent travailler). Ainsi, l'intégration professionnelle de A._______ ne saurait conduire à elle seule à admettre l'existence d'un cas individuel d'une extrême gravité au sens de l'art. 30 al. 1 let. b LEtr.</w:t>
      </w:r>
    </w:p>
    <w:p>
      <w:r>
        <w:rPr>
          <w:b/>
        </w:rPr>
        <w:t>E. 6.2.2</w:t>
      </w:r>
    </w:p>
    <w:p>
      <w:r>
        <w:t>S'il est certes avéré que la recourante s'est toujours comportée de manière correcte et s'il ne saurait être nié qu'elle a entretenu des liens avec la famille de son employeur (de manière prépondérante), il n'en demeure pas moins que son intégration sociale ne revêt par ailleurs aucun caractère exceptionnel. En effet, hormis le fait qu'elle a tissé des liens avec la communauté équatorienne de Genève et qu'elle fréquente régulièrement la paroisse catholique de langue espagnole de cette ville (cf. courrier du 15 février 2012 et attestation non datée du vicaire de la PCLE de Genève), aucun élément du dossier ne permet de penser que l'intéressée se serait spécialement investie dans la vie associative ou culturelle de son canton ou de sa commune de résidence, en participant activement à des sociétés locales par exemple. Au contraire, elle a essentiellement noué des relations avec des personnes de langue espagnole et, après plusieurs années passées en Suisse, elle semble encore mal maîtriser le français (cf. constatation de l'examinateur, notice d'entretien du 1er octobre 2012). Ainsi, l'intégration sociale de A._______ ne permet pas davantage de justifier l'octroi d'une autorisation de séjour en dérogation aux conditions d'admission en sa faveur. On ne saurait en effet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cette personne a nouées durant son séjour sur le territoire helvétique, si elles sont certes prises en considération, ne sauraient constituer des éléments déterminants pour la reconnaissance d'une situation d'extrême gravité (ATAF 2007/44 précité consid. 4.2 pp. 578s., ATAF 2007/45 précité consid. 4.2 pp. 589s., ATAF 2007/16 précité consid. 5.2 pp. 195s., et la jurisprudence citée).</w:t>
      </w:r>
    </w:p>
    <w:p>
      <w:r>
        <w:rPr>
          <w:b/>
        </w:rPr>
        <w:t>E. 6.2.3</w:t>
      </w:r>
    </w:p>
    <w:p>
      <w:r>
        <w:t>Sur un autre plan, selon ses propres déclarations, l'intéressée jouit d'un bon état de santé (cf. notice d'entretien du 1er octobre 2012).</w:t>
      </w:r>
    </w:p>
    <w:p>
      <w:r>
        <w:rPr>
          <w:b/>
        </w:rPr>
        <w:t>E. 6.2.4</w:t>
      </w:r>
    </w:p>
    <w:p>
      <w:r>
        <w:t>Quant aux possibilités de réintégration de la recourante dans son pays d'origine au sens de l'art. 31 al. 1 let. g OASA, il faut considérer que cette réintégration est non seulement possible, mais devrait encore être favorisée par l'expérience acquise en Suisse dans le cadre de son travail. Il importe également de souligner que la famille de l'intéressée vit en Equateur. Par ailleurs, il convient de noter que A._______, actuellement divorcée et mère de trois enfants, est arrivée en Suisse en été 1998, à l'âge de trente-quatre ans. Elle a ainsi vécu la majeure partie de son existence en Equateur, notamment son enfance, son adolescence et une partie de sa vie d'adulte, qui sont les périodes décisives durant lesquelles se forge la personnalité en fonction notamment de l'environnement socio-culturel (cf. ATAF 2007/45 consid. 7.6 et la jurisprudence citée). C'est donc en Equateur que A._______ dispose de l'essentiel de ses racines. Dans ces conditions, le Tribunal ne saurait considérer que les attaches nouées en Suisse, bien qu'importantes, aient pu la rendre totalement étrangère à sa patrie au point qu'elle ne serait plus en mesure, après une période d'adaptation, d'y retrouver ses repères. Cela étant, le Tribunal est conscient qu'en cas de retour en Equateur, A._______ se heurtera à des difficultés de réintégration. Toutefois, il sied de considérer que la prénommée est âgée de cinquante et un an, ce qui est encore relativement jeune et que sa famille proche (soit ses trois enfants, ses petits-enfants, ses parents et la majorité de ses frères et soeurs) vit dans ce pays. Certes, la recourante indique qu'elle a quitté ses enfants il y a plusieurs années, lorsqu'ils étaient encore mineurs, et que devenus majeurs depuis, ils ont constitué leur propre existence et n'auraient pas les moyens financiers de lui venir en aide, puisqu'elle-même les soutient financièrement depuis la Suisse grâce à son activité lucrative (cf. recours du 14 octobre 2013 p. 10). Cet élément ne saurait toutefois suffire pour conclure que la recourante serait isolée en cas de retour dans sa patrie. En effet, on ne saurait négliger, dans ce contexte, qu'elle est retournée auprès de ses proches un mois en 2000, ainsi qu'en fin d'année 2013 et au début de l'année 2014 (cf. notice d'entretien du 1er octobre 2012, préavis de l'ODM du 6 février 2014) et qu'elle a ainsi manifestement conservé des liens avec ses enfants et petits-enfants, qu'elle a au demeurant toujours aidés financièrement. Quant à la situation économique qui serait la sienne dans ce cas de figure, il s'agit de considérer que l'expérience professionnelle acquise en Suisse devrait l'aider à retrouver un travail. L'intéressée n'a pas établi que les difficultés qu'elle pourrait ainsi rencontrer seraient plus graves pour elle que pour n'importe lequel de ses concitoyens qui se trouverait dans sa situation, appelé à quitter la Suisse au terme de son séjour. Il sied du reste de rappeler qu'une dérogation aux conditions d'admission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On ne saurait ainsi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ATAF 2007/44 précité consid. 5.3]), ce qui n'est pas le cas en l'espèce. En particulier, ni l'âge de la recourante, ni son état de santé, ni la durée de son séjour en Suisse, ni les inconvénients d'ordre social ou professionnel qu'elle pourrait rencontrer dans son pays d'origine ne constituent des circonstances si singulières que celle-ci serait placée dans un cas de détresse justifiant l'octroi d'une dérogation aux mesures de limitation au sens de l'art. 30 al. 1 let. b LEtr (cf. dans ce sens arrêt du TAF C-5947/2013 du 11 juin 2014 consid. 5.2 à 5.3) .</w:t>
      </w:r>
    </w:p>
    <w:p>
      <w:r>
        <w:rPr>
          <w:b/>
        </w:rPr>
        <w:t>E. 6.3</w:t>
      </w:r>
    </w:p>
    <w:p>
      <w:r>
        <w:t>Dans ces conditions, après une appréciation de l'ensemble des circonstances propres au cas particulier, le Tribunal, à l'instar de l'autorité de première instance, arrive à la conclusion que A._______, à défaut de liens spécialement intenses avec la Suisse, ne satisfait pas aux conditions restrictives posées par la pratique et la jurisprudence pour la reconnaissance d'une situation d'extrême gravité au sens de l'art. 30 al. 1 let. b LEtr. C'est donc à juste titre que l'autorité inférieure a refusé de donner son aval à la délivrance de l'autorisation de séjour requise en faveur de l'intéressée en dérogation aux conditions d'admission.</w:t>
      </w:r>
    </w:p>
    <w:p>
      <w:r>
        <w:rPr>
          <w:b/>
        </w:rPr>
        <w:t>E. 7</w:t>
      </w:r>
    </w:p>
    <w:p>
      <w:r>
        <w:t>La recourante n'obtenant pas d'autorisation de séjour en Suisse, c'est également à bon droit que l'autorité inférieure a prononcé son renvoi (art. 64 al. 1 let. c LEtr). Par ailleurs, l'intéressée n'a pas invoqué et, a fortiori, pas démontré l'existence d'obstacles à son retour en Equateur et le dossier ne fait pas non plus apparaître que l'exécution de ce renvoi serait impossible, illicite ou inexigible au sens de l'art. 83 al. 2 à 4 LEtr, de sorte que c'est à juste titre que l'ODM a ordonné l'exécution de cette mesure.</w:t>
      </w:r>
    </w:p>
    <w:p>
      <w:r>
        <w:rPr>
          <w:b/>
        </w:rPr>
        <w:t>E. 8</w:t>
      </w:r>
    </w:p>
    <w:p>
      <w:r>
        <w:t>Il ressort de ce qui précède que la décision de l'ODM du 11 septembre 2013 est conforme au droit.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