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C-5824/2007 vom 10. Dezember 2007</w:t>
      </w:r>
    </w:p>
    <w:p>
      <w:r>
        <w:t>Bundesverwaltungsgericht, 2007-12-10, DE</w:t>
      </w:r>
    </w:p>
    <w:p>
      <w:r>
        <w:rPr>
          <w:b/>
        </w:rPr>
        <w:t xml:space="preserve">Quelle: </w:t>
      </w:r>
      <w:r>
        <w:t>https://mcp.opencaselaw.ch/entscheid/bvger_C-5824_2007</w:t>
      </w:r>
    </w:p>
    <w:p>
      <w:r>
        <w:t>FR: TAF C-5824/2007 du 10 décembre 2007</w:t>
      </w:r>
    </w:p>
    <w:p>
      <w:r>
        <w:t>IT: TAF C-5824/2007 del 10 dicembre 2007</w:t>
      </w:r>
    </w:p>
    <w:p>
      <w:pPr>
        <w:pStyle w:val="Heading2"/>
      </w:pPr>
      <w:r>
        <w:t>Regeste</w:t>
      </w:r>
    </w:p>
    <w:p>
      <w:r>
        <w:t>Invalidenversicherung (IV)</w:t>
      </w:r>
    </w:p>
    <w:p>
      <w:pPr>
        <w:pStyle w:val="Heading2"/>
      </w:pPr>
      <w:r>
        <w:t>Erwägungen</w:t>
      </w:r>
    </w:p>
    <w:p>
      <w:r>
        <w:rPr>
          <w:b/>
        </w:rPr>
        <w:t>E. 1</w:t>
      </w:r>
    </w:p>
    <w:p>
      <w:r>
        <w:t>Die Beschwerde wird gutgeheissen.</w:t>
      </w:r>
    </w:p>
    <w:p>
      <w:r>
        <w:rPr>
          <w:b/>
        </w:rPr>
        <w:t>E. 2</w:t>
      </w:r>
    </w:p>
    <w:p>
      <w:r>
        <w:t>Die angefochtene Verfügung vom 31. Juli 2007 wird aufgehoben und die Sache wird mit der Weisung an die Vorinstanz zurückgewiesen, die erforderlichen zusätzlichen fachärztlichen Abklärungen durchführen zu lassen und neu in der Sache zu verfügen.</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(Einschreiben mit Rückschein) - die Vorinstanz (Ref-Nr. ________) - das Bundesamt für Sozialversicherungen Der vorsitzende Richter: Die Gerichtsschreiberin: Stefan Mesmer Susanne Marbet Coullery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